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C32AA" w14:textId="15E8361D" w:rsidR="003728C2" w:rsidRDefault="009535BF" w:rsidP="003728C2">
      <w:pPr>
        <w:spacing w:after="0" w:line="240" w:lineRule="auto"/>
        <w:jc w:val="right"/>
        <w:rPr>
          <w:sz w:val="40"/>
          <w:lang w:val="en-GB"/>
        </w:rPr>
      </w:pPr>
      <w:r w:rsidRPr="009D293C">
        <w:rPr>
          <w:sz w:val="40"/>
          <w:lang w:val="en-GB"/>
        </w:rPr>
        <w:tab/>
      </w:r>
      <w:r w:rsidRPr="009D293C">
        <w:rPr>
          <w:sz w:val="40"/>
          <w:lang w:val="en-GB"/>
        </w:rPr>
        <w:tab/>
      </w:r>
      <w:r w:rsidRPr="009D293C">
        <w:rPr>
          <w:sz w:val="40"/>
          <w:lang w:val="en-GB"/>
        </w:rPr>
        <w:tab/>
      </w:r>
      <w:r w:rsidRPr="009D293C">
        <w:rPr>
          <w:sz w:val="40"/>
          <w:lang w:val="en-GB"/>
        </w:rPr>
        <w:tab/>
      </w:r>
      <w:r w:rsidRPr="009D293C">
        <w:rPr>
          <w:sz w:val="40"/>
          <w:lang w:val="en-GB"/>
        </w:rPr>
        <w:tab/>
      </w:r>
      <w:r w:rsidRPr="009D293C">
        <w:rPr>
          <w:sz w:val="40"/>
          <w:lang w:val="en-GB"/>
        </w:rPr>
        <w:tab/>
      </w:r>
      <w:sdt>
        <w:sdtPr>
          <w:rPr>
            <w:color w:val="2B579A"/>
            <w:sz w:val="40"/>
            <w:shd w:val="clear" w:color="auto" w:fill="E6E6E6"/>
            <w:lang w:val="en-GB"/>
          </w:rPr>
          <w:id w:val="40974325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728C2" w:rsidRPr="003728C2">
            <w:rPr>
              <w:rFonts w:cstheme="minorHAnsi"/>
              <w:b/>
              <w:lang w:val="en-GB"/>
            </w:rPr>
            <w:t xml:space="preserve">The ECPHM Ltd. </w:t>
          </w:r>
        </w:sdtContent>
      </w:sdt>
    </w:p>
    <w:sdt>
      <w:sdtPr>
        <w:rPr>
          <w:color w:val="2B579A"/>
          <w:sz w:val="40"/>
          <w:shd w:val="clear" w:color="auto" w:fill="E6E6E6"/>
          <w:lang w:val="en-GB"/>
        </w:rPr>
        <w:id w:val="-56958169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8329CF0" w14:textId="77777777" w:rsidR="003728C2" w:rsidRPr="009D293C" w:rsidRDefault="003728C2" w:rsidP="003728C2">
          <w:pPr>
            <w:spacing w:after="0" w:line="240" w:lineRule="auto"/>
            <w:jc w:val="right"/>
            <w:rPr>
              <w:rFonts w:cstheme="minorHAnsi"/>
              <w:lang w:val="en-GB"/>
            </w:rPr>
          </w:pPr>
          <w:r w:rsidRPr="009D293C">
            <w:rPr>
              <w:rFonts w:cstheme="minorHAnsi"/>
              <w:lang w:val="en-GB"/>
            </w:rPr>
            <w:t>82B High Str., Cambridge</w:t>
          </w:r>
        </w:p>
        <w:p w14:paraId="0870BBEC" w14:textId="570AD7B0" w:rsidR="003728C2" w:rsidRPr="00194FAD" w:rsidRDefault="003728C2" w:rsidP="00194FAD">
          <w:pPr>
            <w:spacing w:after="0" w:line="240" w:lineRule="auto"/>
            <w:jc w:val="right"/>
            <w:rPr>
              <w:lang w:val="en-GB"/>
            </w:rPr>
          </w:pPr>
          <w:r w:rsidRPr="009D293C">
            <w:rPr>
              <w:rFonts w:cstheme="minorHAnsi"/>
              <w:lang w:val="en-GB"/>
            </w:rPr>
            <w:t>CB22 3HJ, UK</w:t>
          </w:r>
        </w:p>
      </w:sdtContent>
    </w:sdt>
    <w:sdt>
      <w:sdtPr>
        <w:rPr>
          <w:lang w:val="en-GB"/>
        </w:rPr>
        <w:id w:val="-1903903380"/>
        <w:lock w:val="sdtContentLocked"/>
        <w:placeholder>
          <w:docPart w:val="F068F3E9B64E444582564AC9BB934120"/>
        </w:placeholder>
        <w:showingPlcHdr/>
        <w15:appearance w15:val="hidden"/>
      </w:sdtPr>
      <w:sdtEndPr/>
      <w:sdtContent>
        <w:p w14:paraId="3A24372E" w14:textId="7760FA15" w:rsidR="00992F7D" w:rsidRPr="003728C2" w:rsidRDefault="00992F7D" w:rsidP="00992F7D">
          <w:pPr>
            <w:spacing w:after="0" w:line="240" w:lineRule="auto"/>
            <w:jc w:val="left"/>
            <w:rPr>
              <w:lang w:val="en-GB"/>
            </w:rPr>
          </w:pPr>
          <w:r w:rsidRPr="00992F7D">
            <w:rPr>
              <w:rStyle w:val="Testosegnaposto"/>
              <w:i/>
              <w:iCs/>
              <w:color w:val="auto"/>
            </w:rPr>
            <w:t>Last modified: September 2021</w:t>
          </w:r>
        </w:p>
      </w:sdtContent>
    </w:sdt>
    <w:p w14:paraId="015632EA" w14:textId="77777777" w:rsidR="009535BF" w:rsidRPr="009D293C" w:rsidRDefault="009535BF" w:rsidP="009535BF">
      <w:pPr>
        <w:pStyle w:val="Titolo"/>
        <w:rPr>
          <w:sz w:val="40"/>
          <w:lang w:val="en-GB"/>
        </w:rPr>
      </w:pPr>
    </w:p>
    <w:sdt>
      <w:sdtPr>
        <w:rPr>
          <w:color w:val="2B579A"/>
          <w:sz w:val="40"/>
          <w:shd w:val="clear" w:color="auto" w:fill="E6E6E6"/>
          <w:lang w:val="en-GB"/>
        </w:rPr>
        <w:id w:val="88953759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1699356" w14:textId="77777777" w:rsidR="00615E26" w:rsidRDefault="00BF709E" w:rsidP="00133AF0">
          <w:pPr>
            <w:pStyle w:val="Titolo"/>
            <w:jc w:val="left"/>
            <w:rPr>
              <w:sz w:val="40"/>
              <w:lang w:val="en-GB"/>
            </w:rPr>
          </w:pPr>
          <w:r>
            <w:rPr>
              <w:sz w:val="40"/>
              <w:lang w:val="en-GB"/>
            </w:rPr>
            <w:t xml:space="preserve">ECPHM </w:t>
          </w:r>
          <w:r w:rsidR="00133AF0" w:rsidRPr="009D293C">
            <w:rPr>
              <w:sz w:val="40"/>
              <w:lang w:val="en-GB"/>
            </w:rPr>
            <w:t xml:space="preserve">Application Form </w:t>
          </w:r>
        </w:p>
        <w:p w14:paraId="00369ECF" w14:textId="2105300D" w:rsidR="00133AF0" w:rsidRPr="00133AF0" w:rsidRDefault="00133AF0" w:rsidP="00615E26">
          <w:pPr>
            <w:pStyle w:val="Titolo"/>
            <w:jc w:val="left"/>
            <w:rPr>
              <w:sz w:val="40"/>
              <w:lang w:val="en-GB"/>
            </w:rPr>
          </w:pPr>
          <w:r w:rsidRPr="009D293C">
            <w:rPr>
              <w:sz w:val="40"/>
              <w:lang w:val="en-GB"/>
            </w:rPr>
            <w:t>for a Standard Residency Candidate</w:t>
          </w:r>
        </w:p>
      </w:sdtContent>
    </w:sdt>
    <w:sdt>
      <w:sdtPr>
        <w:rPr>
          <w:rFonts w:ascii="Arial" w:eastAsia="Times New Roman" w:hAnsi="Arial" w:cs="Arial"/>
          <w:b/>
          <w:bCs/>
          <w:color w:val="2B579A"/>
          <w:sz w:val="24"/>
          <w:szCs w:val="24"/>
          <w:u w:val="single"/>
          <w:shd w:val="clear" w:color="auto" w:fill="E6E6E6"/>
          <w:lang w:val="en-GB" w:eastAsia="de-DE"/>
        </w:rPr>
        <w:id w:val="-117918530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61AC608" w14:textId="2A5D2465" w:rsidR="004F3680" w:rsidRPr="004F3680" w:rsidRDefault="004F3680" w:rsidP="004F3680">
          <w:pPr>
            <w:spacing w:after="0" w:line="360" w:lineRule="auto"/>
            <w:jc w:val="left"/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</w:pPr>
          <w:r w:rsidRPr="69D3C766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>1. APPLICANT’S PERSONAL INFORMATION AND CV</w:t>
          </w:r>
        </w:p>
      </w:sdtContent>
    </w:sdt>
    <w:p w14:paraId="79F1A4E5" w14:textId="509EF100" w:rsidR="69D3C766" w:rsidRDefault="69D3C766" w:rsidP="69D3C766">
      <w:pPr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u w:val="single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994926101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44A2B39" w14:textId="58C0A1A5" w:rsidR="004F3680" w:rsidRPr="004F3680" w:rsidRDefault="004F3680" w:rsidP="004F3680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Personal information and contact details</w:t>
          </w:r>
        </w:p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614752135"/>
        <w:lock w:val="sdtContentLocked"/>
        <w:placeholder>
          <w:docPart w:val="E4792EFC347B470AA1019DD51EC5C11F"/>
        </w:placeholder>
        <w15:appearance w15:val="hidden"/>
      </w:sdtPr>
      <w:sdtEndPr/>
      <w:sdtContent>
        <w:p w14:paraId="7B604681" w14:textId="70A717B8" w:rsidR="007020F1" w:rsidRPr="006D44F0" w:rsidRDefault="007020F1" w:rsidP="007020F1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Family name:  </w:t>
          </w:r>
          <w:sdt>
            <w:sdtPr>
              <w:rPr>
                <w:rFonts w:ascii="Arial" w:eastAsia="Times New Roman" w:hAnsi="Arial" w:cs="Arial"/>
                <w:bCs/>
                <w:color w:val="2B579A"/>
                <w:szCs w:val="24"/>
                <w:shd w:val="clear" w:color="auto" w:fill="E6E6E6"/>
                <w:lang w:val="en-GB" w:eastAsia="de-DE"/>
              </w:rPr>
              <w:id w:val="890305704"/>
              <w:lock w:val="sdtLocked"/>
              <w:placeholder>
                <w:docPart w:val="3DEA5FF23CDD4859816B3FDF397717D0"/>
              </w:placeholder>
              <w:showingPlcHdr/>
            </w:sdtPr>
            <w:sdtEndPr/>
            <w:sdtContent>
              <w:r w:rsidR="006420F7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family name</w:t>
              </w:r>
            </w:sdtContent>
          </w:sdt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643300932"/>
        <w:lock w:val="sdtContentLocked"/>
        <w:placeholder>
          <w:docPart w:val="E4792EFC347B470AA1019DD51EC5C11F"/>
        </w:placeholder>
        <w15:appearance w15:val="hidden"/>
      </w:sdtPr>
      <w:sdtEndPr/>
      <w:sdtContent>
        <w:p w14:paraId="377DC3AA" w14:textId="60F8EA42" w:rsidR="007020F1" w:rsidRPr="006D44F0" w:rsidRDefault="007020F1" w:rsidP="007020F1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First name:  </w:t>
          </w:r>
          <w:sdt>
            <w:sdtPr>
              <w:rPr>
                <w:rFonts w:ascii="Arial" w:eastAsia="Times New Roman" w:hAnsi="Arial" w:cs="Arial"/>
                <w:bCs/>
                <w:color w:val="2B579A"/>
                <w:szCs w:val="24"/>
                <w:shd w:val="clear" w:color="auto" w:fill="E6E6E6"/>
                <w:lang w:val="en-GB" w:eastAsia="de-DE"/>
              </w:rPr>
              <w:id w:val="-694232109"/>
              <w:lock w:val="sdtLocked"/>
              <w:placeholder>
                <w:docPart w:val="B06742FF3A8444FE9E9D9ACA4B447611"/>
              </w:placeholder>
              <w:showingPlcHdr/>
            </w:sdtPr>
            <w:sdtEndPr/>
            <w:sdtContent>
              <w:r w:rsidR="006420F7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</w:t>
              </w:r>
              <w:r w:rsidR="006420F7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irst</w:t>
              </w:r>
              <w:r w:rsidR="006420F7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 xml:space="preserve"> name</w:t>
              </w:r>
            </w:sdtContent>
          </w:sdt>
        </w:p>
      </w:sdtContent>
    </w:sdt>
    <w:p w14:paraId="389EBF34" w14:textId="77777777" w:rsidR="00290688" w:rsidRPr="009D293C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5D4D5BD7" w14:textId="73784D03" w:rsidR="00C479DE" w:rsidRPr="00AB5499" w:rsidRDefault="00B17514" w:rsidP="00C479D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72372778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479DE" w:rsidRPr="1FD4DCAE">
            <w:rPr>
              <w:rFonts w:ascii="Arial" w:eastAsia="Times New Roman" w:hAnsi="Arial" w:cs="Arial"/>
              <w:lang w:val="en-GB" w:eastAsia="de-DE"/>
            </w:rPr>
            <w:t>Gender:</w:t>
          </w:r>
        </w:sdtContent>
      </w:sdt>
      <w:r w:rsidR="00C479DE" w:rsidRPr="1FD4DCAE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390435491"/>
          <w:lock w:val="sdtLocked"/>
          <w:placeholder>
            <w:docPart w:val="DC3CACDC37E144949ADA00F5D7BF6363"/>
          </w:placeholder>
          <w:showingPlcHdr/>
        </w:sdtPr>
        <w:sdtEndPr/>
        <w:sdtContent>
          <w:r w:rsidR="006420F7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gender</w:t>
          </w:r>
        </w:sdtContent>
      </w:sdt>
    </w:p>
    <w:p w14:paraId="6C084B08" w14:textId="4A9A0EFA" w:rsidR="00C479DE" w:rsidRPr="00AB5499" w:rsidRDefault="00B17514" w:rsidP="00C479D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-1895415196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479DE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 of birth:</w:t>
          </w:r>
        </w:sdtContent>
      </w:sdt>
      <w:r w:rsidR="00C479DE" w:rsidRPr="00AB5499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143321750"/>
          <w:lock w:val="sdtLocked"/>
          <w:placeholder>
            <w:docPart w:val="E629A20880C8424AB3B07CD89A4CB788"/>
          </w:placeholder>
          <w:showingPlcHdr/>
          <w:date w:fullDate="2021-06-05T00:00:00Z"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sdtContent>
      </w:sdt>
    </w:p>
    <w:p w14:paraId="693A7397" w14:textId="77777777" w:rsidR="00290688" w:rsidRPr="00AB5499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69C90238" w14:textId="27DE4668" w:rsidR="003E64ED" w:rsidRPr="00AB5499" w:rsidRDefault="00B17514" w:rsidP="1FD4DCAE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194846093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0E2C18" w:rsidRPr="1FD4DCAE">
            <w:rPr>
              <w:rFonts w:ascii="Arial" w:eastAsia="Times New Roman" w:hAnsi="Arial" w:cs="Arial"/>
              <w:lang w:val="en-GB" w:eastAsia="de-DE"/>
            </w:rPr>
            <w:t>A</w:t>
          </w:r>
          <w:r w:rsidR="00C479DE" w:rsidRPr="1FD4DCAE">
            <w:rPr>
              <w:rFonts w:ascii="Arial" w:eastAsia="Times New Roman" w:hAnsi="Arial" w:cs="Arial"/>
              <w:lang w:val="en-GB" w:eastAsia="de-DE"/>
            </w:rPr>
            <w:t>ddress:</w:t>
          </w:r>
          <w:r w:rsidR="003E64ED" w:rsidRPr="1FD4DCAE">
            <w:rPr>
              <w:rFonts w:ascii="Arial" w:eastAsia="Times New Roman" w:hAnsi="Arial" w:cs="Arial"/>
              <w:lang w:val="en-GB" w:eastAsia="de-DE"/>
            </w:rPr>
            <w:t xml:space="preserve"> </w:t>
          </w:r>
        </w:sdtContent>
      </w:sdt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2042856784"/>
          <w:lock w:val="sdtLocked"/>
          <w:placeholder>
            <w:docPart w:val="8B68618A715246889775C55386F780FD"/>
          </w:placeholder>
          <w:showingPlcHdr/>
        </w:sdtPr>
        <w:sdtEndPr/>
        <w:sdtContent>
          <w:r w:rsidR="006420F7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complete postal address</w:t>
          </w:r>
        </w:sdtContent>
      </w:sdt>
    </w:p>
    <w:p w14:paraId="706EF0B8" w14:textId="153FBD08" w:rsidR="003E64ED" w:rsidRPr="000E2C18" w:rsidRDefault="00B17514" w:rsidP="1FD4DCAE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98020183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0E2C18" w:rsidRPr="1FD4DCAE">
            <w:rPr>
              <w:rFonts w:ascii="Arial" w:eastAsia="Times New Roman" w:hAnsi="Arial" w:cs="Arial"/>
              <w:lang w:val="en-GB" w:eastAsia="de-DE"/>
            </w:rPr>
            <w:t>C</w:t>
          </w:r>
          <w:r w:rsidR="003E64ED" w:rsidRPr="1FD4DCAE">
            <w:rPr>
              <w:rFonts w:ascii="Arial" w:eastAsia="Times New Roman" w:hAnsi="Arial" w:cs="Arial"/>
              <w:lang w:val="en-GB" w:eastAsia="de-DE"/>
            </w:rPr>
            <w:t>ountry of residency</w:t>
          </w:r>
          <w:r w:rsidR="000E2C18" w:rsidRPr="1FD4DCAE">
            <w:rPr>
              <w:rFonts w:ascii="Arial" w:eastAsia="Times New Roman" w:hAnsi="Arial" w:cs="Arial"/>
              <w:lang w:val="en-GB" w:eastAsia="de-DE"/>
            </w:rPr>
            <w:t>:</w:t>
          </w:r>
        </w:sdtContent>
      </w:sdt>
      <w:r w:rsidR="000E2C18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432639690"/>
          <w:lock w:val="sdtLocked"/>
          <w:placeholder>
            <w:docPart w:val="B2299AAD2A884D80827011E45BDE311B"/>
          </w:placeholder>
          <w:showingPlcHdr/>
        </w:sdtPr>
        <w:sdtEndPr/>
        <w:sdtContent>
          <w:r w:rsidR="006420F7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country of residency</w:t>
          </w:r>
        </w:sdtContent>
      </w:sdt>
      <w:r w:rsidR="00CE0711">
        <w:tab/>
      </w:r>
      <w:r w:rsidR="00CE0711">
        <w:tab/>
      </w:r>
    </w:p>
    <w:p w14:paraId="70C03634" w14:textId="0EC7027E" w:rsidR="003E64ED" w:rsidRPr="000E2C18" w:rsidRDefault="00B17514" w:rsidP="003E64ED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75562347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3E64ED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Telephone number</w:t>
          </w:r>
          <w:r w:rsidR="00E2084F">
            <w:rPr>
              <w:rFonts w:ascii="Arial" w:eastAsia="Times New Roman" w:hAnsi="Arial" w:cs="Arial"/>
              <w:bCs/>
              <w:szCs w:val="24"/>
              <w:lang w:val="en-GB" w:eastAsia="de-DE"/>
            </w:rPr>
            <w:t>(s)</w:t>
          </w:r>
          <w:r w:rsidR="003E64ED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A56A8F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813162533"/>
          <w:lock w:val="sdtLocked"/>
          <w:placeholder>
            <w:docPart w:val="01CE1165D2D34B4BBD8F918941549CBC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14:paraId="6198F75D" w14:textId="56795995" w:rsidR="00826D7C" w:rsidRDefault="00B17514" w:rsidP="00826D7C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901245155"/>
          <w:lock w:val="sdtContentLocked"/>
          <w:placeholder>
            <w:docPart w:val="07BB4735E81D4E0AABE1B523CE9EF7E7"/>
          </w:placeholder>
          <w15:appearance w15:val="hidden"/>
        </w:sdtPr>
        <w:sdtEndPr/>
        <w:sdtContent>
          <w:r w:rsidR="00826D7C" w:rsidRPr="1FD4DCAE">
            <w:rPr>
              <w:rFonts w:ascii="Arial" w:eastAsia="Times New Roman" w:hAnsi="Arial" w:cs="Arial"/>
              <w:lang w:val="en-GB" w:eastAsia="de-DE"/>
            </w:rPr>
            <w:t xml:space="preserve">E-Mail address (business): </w:t>
          </w:r>
        </w:sdtContent>
      </w:sdt>
      <w:r w:rsidR="00826D7C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324491721"/>
          <w:lock w:val="sdtLocked"/>
          <w:placeholder>
            <w:docPart w:val="D7BA574F2A994B53BF5E41C8952B0A17"/>
          </w:placeholder>
          <w:showingPlcHdr/>
        </w:sdtPr>
        <w:sdtEndPr/>
        <w:sdtContent>
          <w:r w:rsidR="004E047D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sdtContent>
      </w:sdt>
    </w:p>
    <w:p w14:paraId="44568B85" w14:textId="28F17F81" w:rsidR="00826D7C" w:rsidRDefault="00B17514" w:rsidP="00826D7C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171517064"/>
          <w:lock w:val="sdtContentLocked"/>
          <w:placeholder>
            <w:docPart w:val="55B4BE71390A4557958F44B8564E18AC"/>
          </w:placeholder>
          <w15:appearance w15:val="hidden"/>
        </w:sdtPr>
        <w:sdtEndPr/>
        <w:sdtContent>
          <w:r w:rsidR="00826D7C" w:rsidRPr="1FD4DCAE">
            <w:rPr>
              <w:rFonts w:ascii="Arial" w:eastAsia="Times New Roman" w:hAnsi="Arial" w:cs="Arial"/>
              <w:lang w:val="en-GB" w:eastAsia="de-DE"/>
            </w:rPr>
            <w:t xml:space="preserve">E-Mail address (private): </w:t>
          </w:r>
        </w:sdtContent>
      </w:sdt>
      <w:r w:rsidR="00826D7C" w:rsidRPr="1FD4DCAE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968948371"/>
          <w:lock w:val="sdtLocked"/>
          <w:placeholder>
            <w:docPart w:val="BBB0A984D10D485F838CD07DD0FA01B2"/>
          </w:placeholder>
          <w:showingPlcHdr/>
        </w:sdtPr>
        <w:sdtEndPr/>
        <w:sdtContent>
          <w:r w:rsidR="00826D7C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sdtContent>
      </w:sdt>
    </w:p>
    <w:p w14:paraId="109227AC" w14:textId="016F206C" w:rsidR="00290688" w:rsidRDefault="00290688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szCs w:val="24"/>
          <w:u w:val="single"/>
          <w:lang w:val="en-GB" w:eastAsia="de-DE"/>
        </w:rPr>
      </w:pPr>
    </w:p>
    <w:p w14:paraId="1F3B86C2" w14:textId="77777777" w:rsidR="00826D7C" w:rsidRPr="00E2084F" w:rsidRDefault="00826D7C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szCs w:val="24"/>
          <w:u w:val="single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148868489"/>
        <w:lock w:val="sdtLocked"/>
        <w:placeholder>
          <w:docPart w:val="D7F333CE67BE47668ABDAEC075E5EC85"/>
        </w:placeholder>
        <w15:appearance w15:val="hidden"/>
      </w:sdtPr>
      <w:sdtEndPr/>
      <w:sdtContent>
        <w:p w14:paraId="2FF49E83" w14:textId="09091A49" w:rsidR="00584D2E" w:rsidRDefault="00584D2E" w:rsidP="00635762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Education</w:t>
          </w:r>
        </w:p>
      </w:sdtContent>
    </w:sdt>
    <w:sdt>
      <w:sdtPr>
        <w:rPr>
          <w:bCs/>
          <w:i/>
          <w:iCs/>
          <w:color w:val="C00000"/>
          <w:sz w:val="20"/>
          <w:shd w:val="clear" w:color="auto" w:fill="E6E6E6"/>
          <w:lang w:val="en-GB"/>
        </w:rPr>
        <w:id w:val="1769270453"/>
        <w:lock w:val="sdtContentLocked"/>
        <w:placeholder>
          <w:docPart w:val="9C7D9A125209405FA437CD8C9CF91CD4"/>
        </w:placeholder>
        <w15:appearance w15:val="hidden"/>
      </w:sdtPr>
      <w:sdtEndPr>
        <w:rPr>
          <w:i w:val="0"/>
          <w:iCs w:val="0"/>
          <w:color w:val="auto"/>
        </w:rPr>
      </w:sdtEndPr>
      <w:sdtContent>
        <w:p w14:paraId="3D4221C2" w14:textId="4EC007BC" w:rsidR="00DB4323" w:rsidRPr="00DB4323" w:rsidRDefault="00DB4323" w:rsidP="00DB4323">
          <w:pPr>
            <w:spacing w:after="200" w:line="240" w:lineRule="auto"/>
            <w:rPr>
              <w:bCs/>
              <w:sz w:val="20"/>
              <w:lang w:val="en-GB"/>
            </w:rPr>
          </w:pPr>
          <w:r w:rsidRPr="00853499">
            <w:rPr>
              <w:bCs/>
              <w:i/>
              <w:iCs/>
              <w:color w:val="C00000"/>
              <w:sz w:val="20"/>
              <w:lang w:val="en-GB"/>
            </w:rPr>
            <w:t xml:space="preserve">Note: Please copy &amp; paste the 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respective section below in order to provide information on more than one </w:t>
          </w:r>
          <w:r w:rsidR="00F74577">
            <w:rPr>
              <w:bCs/>
              <w:i/>
              <w:iCs/>
              <w:color w:val="C00000"/>
              <w:sz w:val="20"/>
              <w:lang w:val="en-GB"/>
            </w:rPr>
            <w:t>degree awarded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, </w:t>
          </w:r>
          <w:r w:rsidRPr="00853499">
            <w:rPr>
              <w:bCs/>
              <w:i/>
              <w:iCs/>
              <w:color w:val="C00000"/>
              <w:sz w:val="20"/>
              <w:lang w:val="en-GB"/>
            </w:rPr>
            <w:t>and add as many as needed.</w:t>
          </w:r>
        </w:p>
      </w:sdtContent>
    </w:sdt>
    <w:p w14:paraId="5671C3AE" w14:textId="60908159" w:rsidR="00584D2E" w:rsidRPr="00704474" w:rsidRDefault="00B17514" w:rsidP="00635762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593089361"/>
          <w:lock w:val="sdtContentLocked"/>
          <w:placeholder>
            <w:docPart w:val="D7F333CE67BE47668ABDAEC075E5EC85"/>
          </w:placeholder>
          <w15:appearance w15:val="hidden"/>
        </w:sdtPr>
        <w:sdtEndPr/>
        <w:sdtContent>
          <w:r w:rsidR="00584D2E" w:rsidRPr="00704474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University: </w:t>
          </w:r>
        </w:sdtContent>
      </w:sdt>
      <w:r w:rsidR="00584D2E" w:rsidRPr="00704474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2047737638"/>
          <w:lock w:val="sdtLocked"/>
          <w:placeholder>
            <w:docPart w:val="C369CF31EDE6454BBDDC32C72AA232E5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sdtContent>
      </w:sdt>
    </w:p>
    <w:p w14:paraId="656CDDF9" w14:textId="77777777" w:rsidR="00584D2E" w:rsidRDefault="00B17514" w:rsidP="00635762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618567401"/>
          <w:lock w:val="sdtContentLocked"/>
          <w:placeholder>
            <w:docPart w:val="D7F333CE67BE47668ABDAEC075E5EC85"/>
          </w:placeholder>
          <w15:appearance w15:val="hidden"/>
        </w:sdtPr>
        <w:sdtEndPr/>
        <w:sdtContent>
          <w:r w:rsidR="00584D2E"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>Degree(s) awarded to date (with year of achievement):</w:t>
          </w:r>
        </w:sdtContent>
      </w:sdt>
      <w:r w:rsidR="00584D2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</w:p>
    <w:p w14:paraId="1C8C8BA6" w14:textId="0F9100D4" w:rsidR="00584D2E" w:rsidRPr="00192620" w:rsidRDefault="00B17514" w:rsidP="00635762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50169125"/>
          <w:lock w:val="sdtLocked"/>
          <w:placeholder>
            <w:docPart w:val="DF6F330952734FBEA8807833AAD85EC3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780446387"/>
          <w:lock w:val="sdtContentLocked"/>
          <w:placeholder>
            <w:docPart w:val="6590AA0236F446B3AA1175945F718B6E"/>
          </w:placeholder>
          <w15:appearance w15:val="hidden"/>
        </w:sdtPr>
        <w:sdtEndPr/>
        <w:sdtContent>
          <w:r w:rsidR="00584D2E" w:rsidRPr="00192620">
            <w:rPr>
              <w:rFonts w:ascii="Arial" w:eastAsia="Times New Roman" w:hAnsi="Arial" w:cs="Arial"/>
              <w:bCs/>
              <w:szCs w:val="24"/>
              <w:lang w:val="en-GB" w:eastAsia="de-DE"/>
            </w:rPr>
            <w:t>;</w:t>
          </w:r>
        </w:sdtContent>
      </w:sdt>
      <w:r w:rsidR="00584D2E" w:rsidRPr="00192620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04078847"/>
          <w:lock w:val="sdtLocked"/>
          <w:placeholder>
            <w:docPart w:val="539363134B4448F79004FF2A8BEEBEBA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sdtContent>
      </w:sdt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1036809431"/>
        <w:lock w:val="sdtContentLocked"/>
        <w:placeholder>
          <w:docPart w:val="D7F333CE67BE47668ABDAEC075E5EC85"/>
        </w:placeholder>
        <w15:appearance w15:val="hidden"/>
      </w:sdtPr>
      <w:sdtEndPr/>
      <w:sdtContent>
        <w:p w14:paraId="56D63240" w14:textId="77777777" w:rsidR="00584D2E" w:rsidRPr="008D4AE7" w:rsidRDefault="00584D2E" w:rsidP="00635762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Is the faculty a European Association of Establishments for Veterinary Education (EAEVE) approved faculty?    </w:t>
          </w:r>
        </w:p>
      </w:sdtContent>
    </w:sdt>
    <w:p w14:paraId="72529E02" w14:textId="118D6C41" w:rsidR="00584D2E" w:rsidRPr="00BF709E" w:rsidRDefault="00B17514" w:rsidP="00635762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39354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584D2E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262990188"/>
          <w:lock w:val="sdtContentLocked"/>
          <w:placeholder>
            <w:docPart w:val="D7F333CE67BE47668ABDAEC075E5EC85"/>
          </w:placeholder>
          <w15:appearance w15:val="hidden"/>
        </w:sdtPr>
        <w:sdtEndPr/>
        <w:sdtContent>
          <w:r w:rsidR="00584D2E" w:rsidRPr="008D4AE7">
            <w:rPr>
              <w:rFonts w:ascii="Arial" w:eastAsia="Times New Roman" w:hAnsi="Arial" w:cs="Arial"/>
              <w:bCs/>
              <w:szCs w:val="24"/>
              <w:lang w:val="de-AT" w:eastAsia="de-DE"/>
            </w:rPr>
            <w:t>Yes</w:t>
          </w:r>
          <w:r w:rsidR="00584D2E" w:rsidRPr="008D4AE7">
            <w:rPr>
              <w:rStyle w:val="Testosegnaposto"/>
              <w:lang w:val="de-AT"/>
            </w:rPr>
            <w:t xml:space="preserve"> </w:t>
          </w:r>
        </w:sdtContent>
      </w:sdt>
      <w:r w:rsidR="00584D2E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584D2E" w:rsidRPr="00BF709E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360428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584D2E" w:rsidRPr="00BF709E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de-AT" w:eastAsia="de-DE"/>
          </w:rPr>
          <w:id w:val="-24869068"/>
          <w:lock w:val="sdtContentLocked"/>
          <w:placeholder>
            <w:docPart w:val="D7F333CE67BE47668ABDAEC075E5EC85"/>
          </w:placeholder>
          <w15:appearance w15:val="hidden"/>
        </w:sdtPr>
        <w:sdtEndPr/>
        <w:sdtContent>
          <w:r w:rsidR="00584D2E">
            <w:rPr>
              <w:rFonts w:ascii="Arial" w:eastAsia="Times New Roman" w:hAnsi="Arial" w:cs="Arial"/>
              <w:bCs/>
              <w:szCs w:val="24"/>
              <w:lang w:val="de-AT" w:eastAsia="de-DE"/>
            </w:rPr>
            <w:t>No</w:t>
          </w:r>
        </w:sdtContent>
      </w:sdt>
    </w:p>
    <w:p w14:paraId="457D44BE" w14:textId="77777777" w:rsidR="00290688" w:rsidRPr="00BF709E" w:rsidRDefault="00290688" w:rsidP="00290688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-1337072720"/>
        <w:lock w:val="sdtContentLocked"/>
        <w:placeholder>
          <w:docPart w:val="850D2077B3FF403CA199D1D3225CC5F5"/>
        </w:placeholder>
        <w15:appearance w15:val="hidden"/>
      </w:sdtPr>
      <w:sdtEndPr/>
      <w:sdtContent>
        <w:p w14:paraId="34F51E04" w14:textId="77777777" w:rsidR="00B94C09" w:rsidRDefault="00E06E2B" w:rsidP="00B94C09">
          <w:pPr>
            <w:keepNext/>
            <w:spacing w:after="20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F461DA">
            <w:rPr>
              <w:rFonts w:ascii="Arial" w:eastAsia="Times New Roman" w:hAnsi="Arial" w:cs="Arial"/>
              <w:b/>
              <w:u w:val="single"/>
              <w:lang w:val="en-GB" w:eastAsia="de-DE"/>
            </w:rPr>
            <w:t>Professional experience</w:t>
          </w:r>
        </w:p>
        <w:p w14:paraId="02BBD252" w14:textId="671BEA37" w:rsidR="00E06E2B" w:rsidRPr="00F461DA" w:rsidRDefault="00B17514" w:rsidP="00B94C09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</w:p>
      </w:sdtContent>
    </w:sdt>
    <w:sdt>
      <w:sdtPr>
        <w:rPr>
          <w:rFonts w:ascii="Arial" w:eastAsia="Times New Roman" w:hAnsi="Arial" w:cs="Arial"/>
          <w:color w:val="2B579A"/>
          <w:u w:val="single"/>
          <w:shd w:val="clear" w:color="auto" w:fill="E6E6E6"/>
          <w:lang w:val="en-GB" w:eastAsia="de-DE"/>
        </w:rPr>
        <w:id w:val="-746422475"/>
        <w:lock w:val="sdtContentLocked"/>
        <w:placeholder>
          <w:docPart w:val="850D2077B3FF403CA199D1D3225CC5F5"/>
        </w:placeholder>
        <w15:appearance w15:val="hidden"/>
      </w:sdtPr>
      <w:sdtEndPr/>
      <w:sdtContent>
        <w:p w14:paraId="25F2F09D" w14:textId="48991297" w:rsidR="00E06E2B" w:rsidRDefault="00E06E2B" w:rsidP="00E06E2B">
          <w:pPr>
            <w:numPr>
              <w:ilvl w:val="0"/>
              <w:numId w:val="37"/>
            </w:numPr>
            <w:tabs>
              <w:tab w:val="num" w:pos="360"/>
              <w:tab w:val="left" w:pos="1416"/>
              <w:tab w:val="left" w:pos="2220"/>
            </w:tabs>
            <w:spacing w:after="0" w:line="360" w:lineRule="auto"/>
            <w:ind w:left="360"/>
            <w:jc w:val="left"/>
            <w:rPr>
              <w:rFonts w:ascii="Arial" w:eastAsia="Times New Roman" w:hAnsi="Arial" w:cs="Arial"/>
              <w:u w:val="single"/>
              <w:lang w:val="en-GB" w:eastAsia="de-DE"/>
            </w:rPr>
          </w:pPr>
          <w:r w:rsidRPr="00E04865">
            <w:rPr>
              <w:rFonts w:ascii="Arial" w:eastAsia="Times New Roman" w:hAnsi="Arial" w:cs="Arial"/>
              <w:u w:val="single"/>
              <w:lang w:val="en-GB" w:eastAsia="de-DE"/>
            </w:rPr>
            <w:t>Employments after graduation: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1121266133"/>
        <w:lock w:val="sdtContentLocked"/>
        <w:placeholder>
          <w:docPart w:val="AAFB8D337D0B436DAF71AF56FBF4FC9D"/>
        </w:placeholder>
        <w15:appearance w15:val="hidden"/>
      </w:sdtPr>
      <w:sdtEndPr/>
      <w:sdtContent>
        <w:p w14:paraId="620E99EB" w14:textId="77A3810C" w:rsidR="00900EC5" w:rsidRDefault="00900EC5" w:rsidP="00900EC5">
          <w:pPr>
            <w:spacing w:after="200" w:line="240" w:lineRule="auto"/>
            <w:rPr>
              <w:lang w:val="en-GB"/>
            </w:rPr>
          </w:pPr>
          <w:r w:rsidRPr="00900EC5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employment, and add as many as needed.</w:t>
          </w:r>
        </w:p>
      </w:sdtContent>
    </w:sdt>
    <w:p w14:paraId="740574FF" w14:textId="1E8CA8A5" w:rsidR="00E06E2B" w:rsidRPr="00AD0D69" w:rsidRDefault="00B17514" w:rsidP="00AD0D69">
      <w:pPr>
        <w:pStyle w:val="Paragrafoelenco"/>
        <w:numPr>
          <w:ilvl w:val="1"/>
          <w:numId w:val="39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u w:val="single"/>
          <w:lang w:val="en-GB" w:eastAsia="de-DE"/>
        </w:rPr>
      </w:pPr>
      <w:sdt>
        <w:sdtPr>
          <w:rPr>
            <w:color w:val="2B579A"/>
            <w:shd w:val="clear" w:color="auto" w:fill="E6E6E6"/>
            <w:lang w:val="en-GB" w:eastAsia="de-DE"/>
          </w:rPr>
          <w:id w:val="-2000261931"/>
          <w:lock w:val="sdtContentLocked"/>
          <w:placeholder>
            <w:docPart w:val="850D2077B3FF403CA199D1D3225CC5F5"/>
          </w:placeholder>
          <w15:appearance w15:val="hidden"/>
        </w:sdtPr>
        <w:sdtEndPr/>
        <w:sdtContent>
          <w:r w:rsidR="00AD0D69">
            <w:rPr>
              <w:lang w:val="en-GB" w:eastAsia="de-DE"/>
            </w:rPr>
            <w:t xml:space="preserve">  </w:t>
          </w:r>
          <w:r w:rsidR="00E06E2B" w:rsidRPr="00AD0D69">
            <w:rPr>
              <w:rFonts w:ascii="Arial" w:eastAsia="Times New Roman" w:hAnsi="Arial" w:cs="Arial"/>
              <w:bCs/>
              <w:szCs w:val="24"/>
              <w:lang w:val="en-GB" w:eastAsia="de-DE"/>
            </w:rPr>
            <w:t>Employer/Institution:</w:t>
          </w:r>
        </w:sdtContent>
      </w:sdt>
      <w:r w:rsidR="00E06E2B" w:rsidRPr="00AD0D69">
        <w:rPr>
          <w:lang w:val="en-GB" w:eastAsia="de-DE"/>
        </w:rPr>
        <w:t xml:space="preserve">  </w:t>
      </w:r>
      <w:sdt>
        <w:sdtPr>
          <w:rPr>
            <w:color w:val="2B579A"/>
            <w:shd w:val="clear" w:color="auto" w:fill="E6E6E6"/>
            <w:lang w:val="en-GB" w:eastAsia="de-DE"/>
          </w:rPr>
          <w:id w:val="-1871750293"/>
          <w:lock w:val="sdtLocked"/>
          <w:placeholder>
            <w:docPart w:val="069AE48DD2B448EF81DB74E7470F7561"/>
          </w:placeholder>
          <w:showingPlcHdr/>
        </w:sdtPr>
        <w:sdtEndPr/>
        <w:sdtContent>
          <w:r w:rsidR="006420F7"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sdtContent>
      </w:sdt>
    </w:p>
    <w:p w14:paraId="3CFFAB6F" w14:textId="77777777" w:rsidR="000658F8" w:rsidRPr="000658F8" w:rsidRDefault="00B17514" w:rsidP="000658F8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862559340"/>
          <w:lock w:val="sdtContentLocked"/>
          <w:placeholder>
            <w:docPart w:val="498B414B3E2248F1AB737A2F52993D5B"/>
          </w:placeholder>
          <w15:appearance w15:val="hidden"/>
        </w:sdtPr>
        <w:sdtEndPr/>
        <w:sdtContent>
          <w:r w:rsidR="000658F8" w:rsidRPr="000658F8">
            <w:rPr>
              <w:rFonts w:ascii="Arial" w:eastAsia="Times New Roman" w:hAnsi="Arial" w:cs="Arial"/>
              <w:lang w:val="en-GB" w:eastAsia="de-DE"/>
            </w:rPr>
            <w:t>from:</w:t>
          </w:r>
        </w:sdtContent>
      </w:sdt>
      <w:r w:rsidR="000658F8" w:rsidRPr="000658F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841512959"/>
          <w:lock w:val="sdtLocked"/>
          <w:placeholder>
            <w:docPart w:val="D48B73E6866A4355B477F124C74F5B37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0658F8" w:rsidRPr="000658F8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sdtContent>
      </w:sdt>
    </w:p>
    <w:p w14:paraId="37608F67" w14:textId="77777777" w:rsidR="000658F8" w:rsidRPr="000658F8" w:rsidRDefault="00B17514" w:rsidP="000658F8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23191212"/>
          <w:lock w:val="sdtContentLocked"/>
          <w:placeholder>
            <w:docPart w:val="498B414B3E2248F1AB737A2F52993D5B"/>
          </w:placeholder>
          <w15:appearance w15:val="hidden"/>
        </w:sdtPr>
        <w:sdtEndPr/>
        <w:sdtContent>
          <w:r w:rsidR="000658F8" w:rsidRPr="000658F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0658F8" w:rsidRPr="000658F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31815141"/>
          <w:lock w:val="sdtLocked"/>
          <w:placeholder>
            <w:docPart w:val="D0492B05101A470984CCC4FFCC6F1969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0658F8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0658F8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6D48B782" w14:textId="77777777" w:rsidR="000658F8" w:rsidRDefault="000658F8" w:rsidP="000D249A">
      <w:pPr>
        <w:spacing w:after="0" w:line="360" w:lineRule="auto"/>
        <w:ind w:left="851"/>
        <w:jc w:val="left"/>
        <w:rPr>
          <w:rFonts w:ascii="Arial" w:eastAsia="Times New Roman" w:hAnsi="Arial" w:cs="Arial"/>
          <w:lang w:val="en-GB" w:eastAsia="de-DE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80223832"/>
        <w:lock w:val="sdtContentLocked"/>
        <w:placeholder>
          <w:docPart w:val="850D2077B3FF403CA199D1D3225CC5F5"/>
        </w:placeholder>
        <w15:appearance w15:val="hidden"/>
      </w:sdtPr>
      <w:sdtEndPr/>
      <w:sdtContent>
        <w:p w14:paraId="1139444A" w14:textId="06650A4C" w:rsidR="00E06E2B" w:rsidRDefault="00E06E2B" w:rsidP="000D249A">
          <w:pPr>
            <w:spacing w:after="0" w:line="360" w:lineRule="auto"/>
            <w:ind w:left="851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E04865">
            <w:rPr>
              <w:rFonts w:ascii="Arial" w:eastAsia="Times New Roman" w:hAnsi="Arial" w:cs="Arial"/>
              <w:bCs/>
              <w:szCs w:val="24"/>
              <w:lang w:val="en-GB" w:eastAsia="de-DE"/>
            </w:rPr>
            <w:t>Description of the work (in relation with porcine health management):</w:t>
          </w:r>
        </w:p>
      </w:sdtContent>
    </w:sdt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-1648970044"/>
        <w:lock w:val="sdtContentLocked"/>
        <w:placeholder>
          <w:docPart w:val="EF86C40DB92D4874A73E0D3E449849CD"/>
        </w:placeholder>
        <w15:appearance w15:val="hidden"/>
      </w:sdtPr>
      <w:sdtEndPr/>
      <w:sdtContent>
        <w:p w14:paraId="619E148E" w14:textId="00D14EFD" w:rsidR="000D249A" w:rsidRDefault="000D249A" w:rsidP="000D249A">
          <w:pPr>
            <w:tabs>
              <w:tab w:val="left" w:pos="708"/>
              <w:tab w:val="left" w:pos="1416"/>
              <w:tab w:val="left" w:pos="2220"/>
            </w:tabs>
            <w:spacing w:line="240" w:lineRule="auto"/>
            <w:ind w:left="851"/>
            <w:jc w:val="left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853499">
            <w:rPr>
              <w:bCs/>
              <w:i/>
              <w:iCs/>
              <w:color w:val="C00000"/>
              <w:sz w:val="20"/>
              <w:lang w:val="en-GB"/>
            </w:rPr>
            <w:t>Note:</w:t>
          </w:r>
          <w:r w:rsidRPr="009157AE">
            <w:rPr>
              <w:bCs/>
              <w:i/>
              <w:iCs/>
              <w:color w:val="C00000"/>
              <w:sz w:val="20"/>
              <w:lang w:val="en-GB"/>
            </w:rPr>
            <w:t xml:space="preserve"> In case an Internship was conducted, a certificate of Internship and/or a covering letter signed by the supervisor should be submitted with the application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14:paraId="5CFD9416" w14:textId="2984BC50" w:rsidR="00E06E2B" w:rsidRPr="00E06E2B" w:rsidRDefault="00B17514" w:rsidP="00196C6B">
      <w:pPr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1009092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E06E2B" w:rsidRPr="00E06E2B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854765602"/>
          <w:lock w:val="sdtContentLocked"/>
          <w:placeholder>
            <w:docPart w:val="850D2077B3FF403CA199D1D3225CC5F5"/>
          </w:placeholder>
          <w15:appearance w15:val="hidden"/>
        </w:sdtPr>
        <w:sdtEndPr/>
        <w:sdtContent>
          <w:r w:rsidR="00E06E2B" w:rsidRPr="00E06E2B">
            <w:rPr>
              <w:rFonts w:ascii="Arial" w:eastAsia="Times New Roman" w:hAnsi="Arial" w:cs="Arial"/>
              <w:lang w:val="en-GB" w:eastAsia="de-DE"/>
            </w:rPr>
            <w:t>Internship</w:t>
          </w:r>
        </w:sdtContent>
      </w:sdt>
      <w:r w:rsidR="00E06E2B" w:rsidRPr="00E06E2B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E06E2B" w:rsidRPr="00E06E2B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21423112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E06E2B" w:rsidRPr="00E06E2B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85560968"/>
          <w:lock w:val="sdtContentLocked"/>
          <w:placeholder>
            <w:docPart w:val="850D2077B3FF403CA199D1D3225CC5F5"/>
          </w:placeholder>
          <w15:appearance w15:val="hidden"/>
        </w:sdtPr>
        <w:sdtEndPr/>
        <w:sdtContent>
          <w:r w:rsidR="00E06E2B" w:rsidRPr="00E06E2B">
            <w:rPr>
              <w:rFonts w:ascii="Arial" w:eastAsia="Times New Roman" w:hAnsi="Arial" w:cs="Arial"/>
              <w:lang w:val="en-GB" w:eastAsia="de-DE"/>
            </w:rPr>
            <w:t>Residency</w:t>
          </w:r>
        </w:sdtContent>
      </w:sdt>
    </w:p>
    <w:p w14:paraId="0726FB98" w14:textId="6964A2B0" w:rsidR="00E06E2B" w:rsidRPr="00051681" w:rsidRDefault="00B17514" w:rsidP="00E06E2B">
      <w:pPr>
        <w:spacing w:after="0" w:line="360" w:lineRule="auto"/>
        <w:ind w:left="851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Symbol" w:eastAsia="Symbol" w:hAnsi="Symbol" w:cs="Symbol"/>
            <w:color w:val="2B579A"/>
            <w:shd w:val="clear" w:color="auto" w:fill="E6E6E6"/>
            <w:lang w:val="en-GB" w:eastAsia="de-DE"/>
          </w:rPr>
          <w:id w:val="-260219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Symbol" w:hint="eastAsia"/>
              <w:lang w:val="en-GB" w:eastAsia="de-DE"/>
            </w:rPr>
            <w:t>☐</w:t>
          </w:r>
        </w:sdtContent>
      </w:sdt>
      <w:r w:rsidR="00E06E2B" w:rsidRPr="00051681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de-AT" w:eastAsia="de-DE"/>
          </w:rPr>
          <w:id w:val="-1296747911"/>
          <w:lock w:val="sdtContentLocked"/>
          <w:placeholder>
            <w:docPart w:val="850D2077B3FF403CA199D1D3225CC5F5"/>
          </w:placeholder>
          <w15:appearance w15:val="hidden"/>
        </w:sdtPr>
        <w:sdtEndPr/>
        <w:sdtContent>
          <w:r w:rsidR="00E06E2B" w:rsidRPr="00051681">
            <w:rPr>
              <w:rFonts w:ascii="Arial" w:eastAsia="Times New Roman" w:hAnsi="Arial" w:cs="Arial"/>
              <w:bCs/>
              <w:szCs w:val="24"/>
              <w:lang w:val="en-GB" w:eastAsia="de-DE"/>
            </w:rPr>
            <w:t>Other (please describe):</w:t>
          </w:r>
        </w:sdtContent>
      </w:sdt>
      <w:r w:rsidR="00E06E2B" w:rsidRPr="00051681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de-AT" w:eastAsia="de-DE"/>
          </w:rPr>
          <w:id w:val="-1887787518"/>
          <w:lock w:val="sdtLocked"/>
          <w:placeholder>
            <w:docPart w:val="E71950B7D1D2448D809A7796B4E6C688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sdtContent>
      </w:sdt>
      <w:r w:rsidR="00E06E2B" w:rsidRPr="00051681">
        <w:rPr>
          <w:rFonts w:ascii="Arial" w:eastAsia="Times New Roman" w:hAnsi="Arial" w:cs="Arial"/>
          <w:lang w:val="en-GB" w:eastAsia="de-DE"/>
        </w:rPr>
        <w:t xml:space="preserve">   </w:t>
      </w:r>
    </w:p>
    <w:p w14:paraId="11C2B39E" w14:textId="16D5AFC6" w:rsidR="0029068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1EC4FE9F" w14:textId="77777777" w:rsidR="00194FAD" w:rsidRDefault="00194FAD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77EDB086" w14:textId="77777777" w:rsidR="00B94C09" w:rsidRPr="009D293C" w:rsidRDefault="00B94C09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szCs w:val="24"/>
          <w:u w:val="single"/>
          <w:shd w:val="clear" w:color="auto" w:fill="E6E6E6"/>
          <w:lang w:val="en-GB" w:eastAsia="de-DE"/>
        </w:rPr>
        <w:id w:val="73983694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76319C6" w14:textId="3C5B5052" w:rsidR="00FE3C15" w:rsidRDefault="00FE3C15" w:rsidP="00D612AF">
          <w:pPr>
            <w:keepNext/>
            <w:spacing w:after="20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Post-graduate education</w:t>
          </w:r>
        </w:p>
      </w:sdtContent>
    </w:sdt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601988421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D73ADFA" w14:textId="56A5E7D4" w:rsidR="00290688" w:rsidRPr="00900EC5" w:rsidRDefault="00FE3C15" w:rsidP="00FE3C15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Courses</w:t>
          </w:r>
        </w:p>
      </w:sdtContent>
    </w:sdt>
    <w:p w14:paraId="4105ABEF" w14:textId="04E09927" w:rsidR="00900EC5" w:rsidRPr="00900EC5" w:rsidRDefault="00B17514" w:rsidP="00900EC5">
      <w:pPr>
        <w:spacing w:after="200" w:line="240" w:lineRule="auto"/>
        <w:rPr>
          <w:bCs/>
          <w:sz w:val="20"/>
          <w:lang w:val="en-GB"/>
        </w:rPr>
      </w:pPr>
      <w:sdt>
        <w:sdtPr>
          <w:rPr>
            <w:color w:val="2B579A"/>
            <w:shd w:val="clear" w:color="auto" w:fill="E6E6E6"/>
            <w:lang w:val="en-GB"/>
          </w:rPr>
          <w:id w:val="-168945077"/>
          <w:lock w:val="sdtContentLocked"/>
          <w:placeholder>
            <w:docPart w:val="B87A56B41AC947D89B622A69B9ACCB4C"/>
          </w:placeholder>
          <w15:appearance w15:val="hidden"/>
        </w:sdtPr>
        <w:sdtEndPr/>
        <w:sdtContent>
          <w:r w:rsidR="00900EC5" w:rsidRPr="00900EC5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course, and add as many as needed</w:t>
          </w:r>
        </w:sdtContent>
      </w:sdt>
      <w:r w:rsidR="002B5C02">
        <w:rPr>
          <w:lang w:val="en-GB"/>
        </w:rPr>
        <w:t>.</w:t>
      </w:r>
    </w:p>
    <w:p w14:paraId="0A1EB502" w14:textId="203DAC38" w:rsidR="00290688" w:rsidRPr="00682EDE" w:rsidRDefault="00B17514" w:rsidP="00682EDE">
      <w:pPr>
        <w:pStyle w:val="Paragrafoelenco"/>
        <w:numPr>
          <w:ilvl w:val="1"/>
          <w:numId w:val="40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zCs w:val="24"/>
            <w:u w:val="single"/>
            <w:shd w:val="clear" w:color="auto" w:fill="E6E6E6"/>
            <w:lang w:val="en-GB" w:eastAsia="de-DE"/>
          </w:rPr>
          <w:id w:val="151270516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rFonts w:asciiTheme="minorHAnsi" w:eastAsiaTheme="minorEastAsia" w:hAnsiTheme="minorHAnsi" w:cstheme="minorBidi"/>
            <w:szCs w:val="22"/>
            <w:u w:val="none"/>
          </w:rPr>
        </w:sdtEndPr>
        <w:sdtContent>
          <w:r w:rsidR="00682EDE">
            <w:rPr>
              <w:rFonts w:ascii="Arial" w:eastAsia="Times New Roman" w:hAnsi="Arial" w:cs="Arial"/>
              <w:bCs/>
              <w:szCs w:val="24"/>
              <w:lang w:val="en-GB" w:eastAsia="de-DE"/>
            </w:rPr>
            <w:t>Name:</w:t>
          </w:r>
        </w:sdtContent>
      </w:sdt>
      <w:r w:rsidR="009C35D4" w:rsidRPr="00682ED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 w:val="24"/>
            <w:szCs w:val="24"/>
            <w:shd w:val="clear" w:color="auto" w:fill="E6E6E6"/>
            <w:lang w:val="en-GB" w:eastAsia="de-DE"/>
          </w:rPr>
          <w:id w:val="655195075"/>
          <w:lock w:val="sdtLocked"/>
          <w:placeholder>
            <w:docPart w:val="792B702902D34D178A2D535129736DF7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sdtContent>
      </w:sdt>
    </w:p>
    <w:p w14:paraId="0A0B5009" w14:textId="47608BCE" w:rsidR="00FE3C15" w:rsidRPr="00CA2BE2" w:rsidRDefault="00B17514" w:rsidP="006B0BDC">
      <w:pPr>
        <w:spacing w:after="0" w:line="360" w:lineRule="auto"/>
        <w:ind w:left="502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38178293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FE3C15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Organizer</w:t>
          </w:r>
          <w:r w:rsidR="006B0BDC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(city, country)</w:t>
          </w:r>
          <w:r w:rsidR="00FE3C15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9C35D4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11936811"/>
          <w:lock w:val="sdtLocked"/>
          <w:placeholder>
            <w:docPart w:val="28215A79772F47EFA488945E5FBC51C2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</w:t>
          </w:r>
          <w:r w:rsidR="006B0BD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name, city, country</w:t>
          </w:r>
        </w:sdtContent>
      </w:sdt>
    </w:p>
    <w:p w14:paraId="5D9E77DE" w14:textId="75873EA2" w:rsidR="00FE3C15" w:rsidRPr="00CA2BE2" w:rsidRDefault="00B17514" w:rsidP="00FE3C15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92657625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1D757D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  <w:r w:rsidR="00FE3C15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Type of course:</w:t>
          </w:r>
        </w:sdtContent>
      </w:sdt>
      <w:r w:rsidR="009C35D4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234201362"/>
          <w:lock w:val="sdtLocked"/>
          <w:placeholder>
            <w:docPart w:val="7F05845914294C99BB21996873922DA7"/>
          </w:placeholder>
          <w:showingPlcHdr/>
        </w:sdtPr>
        <w:sdtEndPr/>
        <w:sdtContent>
          <w:r w:rsidR="006420F7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sdtContent>
      </w:sdt>
    </w:p>
    <w:p w14:paraId="5687E32B" w14:textId="66307507" w:rsidR="009C35D4" w:rsidRPr="00637848" w:rsidRDefault="00B17514" w:rsidP="000658F8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036543481"/>
          <w:lock w:val="sdtContentLocked"/>
          <w:placeholder>
            <w:docPart w:val="4008217907F848288FADC2A8C84EB035"/>
          </w:placeholder>
          <w15:appearance w15:val="hidden"/>
        </w:sdtPr>
        <w:sdtEndPr/>
        <w:sdtContent>
          <w:r w:rsidR="009C35D4" w:rsidRPr="00637848">
            <w:rPr>
              <w:rFonts w:ascii="Arial" w:eastAsia="Times New Roman" w:hAnsi="Arial" w:cs="Arial"/>
              <w:lang w:val="en-GB" w:eastAsia="de-DE"/>
            </w:rPr>
            <w:t>from:</w:t>
          </w:r>
        </w:sdtContent>
      </w:sdt>
      <w:r w:rsidR="009C35D4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589273749"/>
          <w:lock w:val="sdtLocked"/>
          <w:placeholder>
            <w:docPart w:val="944B01A4929248118DE010608BB1719B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6420F7"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sdtContent>
      </w:sdt>
    </w:p>
    <w:p w14:paraId="3622BA4B" w14:textId="64A9ED36" w:rsidR="009C35D4" w:rsidRDefault="00B17514" w:rsidP="000658F8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93303968"/>
          <w:lock w:val="sdtContentLocked"/>
          <w:placeholder>
            <w:docPart w:val="4008217907F848288FADC2A8C84EB035"/>
          </w:placeholder>
          <w15:appearance w15:val="hidden"/>
        </w:sdtPr>
        <w:sdtEndPr/>
        <w:sdtContent>
          <w:r w:rsidR="009C35D4" w:rsidRPr="0063784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9C35D4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899949890"/>
          <w:lock w:val="sdtLocked"/>
          <w:placeholder>
            <w:docPart w:val="AC9B7B1866314E67BD3313D9AC082A2E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544BE535" w14:textId="749A0A46" w:rsidR="0029068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54891A89" w14:textId="77777777" w:rsidR="00B94C09" w:rsidRDefault="00B94C09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152366509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0873FCE" w14:textId="0889C038" w:rsidR="001D757D" w:rsidRPr="001117CF" w:rsidRDefault="001D757D" w:rsidP="001D757D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Congresses and symposia attended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-96950657"/>
        <w:lock w:val="sdtContentLocked"/>
        <w:placeholder>
          <w:docPart w:val="21B65B6E7F5848BCBC5719934651C0FD"/>
        </w:placeholder>
        <w15:appearance w15:val="hidden"/>
      </w:sdtPr>
      <w:sdtEndPr/>
      <w:sdtContent>
        <w:p w14:paraId="6301EE3A" w14:textId="0401BD7B" w:rsidR="001117CF" w:rsidRPr="001117CF" w:rsidRDefault="001117CF" w:rsidP="001117CF">
          <w:pPr>
            <w:spacing w:after="200" w:line="240" w:lineRule="auto"/>
            <w:rPr>
              <w:bCs/>
              <w:sz w:val="20"/>
              <w:lang w:val="en-GB"/>
            </w:rPr>
          </w:pPr>
          <w:r w:rsidRPr="001117CF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 w:rsidR="00754B51"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 w:rsidR="004C1474">
            <w:rPr>
              <w:bCs/>
              <w:i/>
              <w:iCs/>
              <w:color w:val="C00000"/>
              <w:sz w:val="20"/>
              <w:lang w:val="en-GB"/>
            </w:rPr>
            <w:t>meeting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73A60282" w14:textId="66ABD08C" w:rsidR="00923CF5" w:rsidRDefault="00B17514" w:rsidP="00B94C09">
      <w:pPr>
        <w:pStyle w:val="Paragrafoelenco"/>
        <w:numPr>
          <w:ilvl w:val="1"/>
          <w:numId w:val="40"/>
        </w:numPr>
        <w:spacing w:after="20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687175367"/>
          <w:lock w:val="sdtLocked"/>
          <w:placeholder>
            <w:docPart w:val="EB4BC2C73F594EAC8AD67563C06B369A"/>
          </w:placeholder>
          <w:showingPlcHdr/>
        </w:sdtPr>
        <w:sdtEndPr/>
        <w:sdtContent>
          <w:r w:rsidR="001117CF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2E627C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congress / symposium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211882498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7B2260" w:rsidRPr="002E627C">
            <w:rPr>
              <w:rFonts w:ascii="Arial" w:eastAsia="Times New Roman" w:hAnsi="Arial" w:cs="Arial"/>
              <w:bCs/>
              <w:lang w:val="en-GB" w:eastAsia="de-DE"/>
            </w:rPr>
            <w:t>;</w:t>
          </w:r>
        </w:sdtContent>
      </w:sdt>
      <w:r w:rsidR="007B2260" w:rsidRPr="002E627C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1179236695"/>
          <w:lock w:val="sdtLocked"/>
          <w:placeholder>
            <w:docPart w:val="71D4C721C21343E2B218E652AC70F8E8"/>
          </w:placeholder>
          <w:showingPlcHdr/>
        </w:sdtPr>
        <w:sdtEndPr/>
        <w:sdtContent>
          <w:r w:rsidR="002E627C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="002E627C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 w:rsid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sdtContent>
      </w:sdt>
      <w:r w:rsidR="007B2260" w:rsidRPr="002E627C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521391955"/>
          <w:lock w:val="sdtContentLocked"/>
          <w:placeholder>
            <w:docPart w:val="61116563E9B84510B6BD128C2FDAE97F"/>
          </w:placeholder>
          <w15:appearance w15:val="hidden"/>
        </w:sdtPr>
        <w:sdtEndPr/>
        <w:sdtContent>
          <w:r w:rsidR="0031187F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31187F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0827C4" w:rsidRPr="00AC3CBA">
        <w:rPr>
          <w:rFonts w:ascii="Arial" w:eastAsia="Times New Roman" w:hAnsi="Arial" w:cs="Arial"/>
          <w:bCs/>
          <w:lang w:val="en-GB" w:eastAsia="de-DE"/>
        </w:rPr>
        <w:tab/>
      </w:r>
      <w:r w:rsidR="000827C4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521778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31187F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22958628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72112A">
            <w:rPr>
              <w:rFonts w:ascii="Arial" w:eastAsia="Times New Roman" w:hAnsi="Arial" w:cs="Arial"/>
              <w:bCs/>
              <w:lang w:val="en-GB" w:eastAsia="de-DE"/>
            </w:rPr>
            <w:t>N</w:t>
          </w:r>
          <w:r w:rsidR="0031187F">
            <w:rPr>
              <w:rFonts w:ascii="Arial" w:eastAsia="Times New Roman" w:hAnsi="Arial" w:cs="Arial"/>
              <w:bCs/>
              <w:lang w:val="en-GB" w:eastAsia="de-DE"/>
            </w:rPr>
            <w:t>ational</w:t>
          </w:r>
        </w:sdtContent>
      </w:sdt>
      <w:r w:rsidR="0031187F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0827C4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919130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0827C4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8043405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72112A">
            <w:rPr>
              <w:rFonts w:ascii="Arial" w:eastAsia="Times New Roman" w:hAnsi="Arial" w:cs="Arial"/>
              <w:bCs/>
              <w:lang w:val="en-GB" w:eastAsia="de-DE"/>
            </w:rPr>
            <w:t>I</w:t>
          </w:r>
          <w:r w:rsidR="000827C4">
            <w:rPr>
              <w:rFonts w:ascii="Arial" w:eastAsia="Times New Roman" w:hAnsi="Arial" w:cs="Arial"/>
              <w:bCs/>
              <w:lang w:val="en-GB" w:eastAsia="de-DE"/>
            </w:rPr>
            <w:t>nternational</w:t>
          </w:r>
        </w:sdtContent>
      </w:sdt>
    </w:p>
    <w:p w14:paraId="2B1797A9" w14:textId="2ACBE465" w:rsidR="000827C4" w:rsidRDefault="000827C4" w:rsidP="00AC3CBA">
      <w:pPr>
        <w:spacing w:after="200" w:line="240" w:lineRule="auto"/>
        <w:ind w:left="142"/>
        <w:rPr>
          <w:rFonts w:ascii="Arial" w:eastAsia="Times New Roman" w:hAnsi="Arial" w:cs="Arial"/>
          <w:bCs/>
          <w:lang w:val="en-GB" w:eastAsia="de-DE"/>
        </w:rPr>
      </w:pPr>
    </w:p>
    <w:p w14:paraId="6B05BC5F" w14:textId="77777777" w:rsidR="00B94C09" w:rsidRPr="00AC3CBA" w:rsidRDefault="00B94C09" w:rsidP="00AC3CBA">
      <w:pPr>
        <w:spacing w:after="200" w:line="240" w:lineRule="auto"/>
        <w:ind w:left="142"/>
        <w:rPr>
          <w:rFonts w:ascii="Arial" w:eastAsia="Times New Roman" w:hAnsi="Arial" w:cs="Arial"/>
          <w:bCs/>
          <w:lang w:val="en-GB" w:eastAsia="de-DE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86166845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B130995" w14:textId="781C33A1" w:rsidR="00290688" w:rsidRPr="00754B51" w:rsidRDefault="00754B51" w:rsidP="00754B51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Publications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-1166318790"/>
        <w:lock w:val="sdtContentLocked"/>
        <w:placeholder>
          <w:docPart w:val="5BD178BF72B140F3B08434D988E370F8"/>
        </w:placeholder>
        <w15:appearance w15:val="hidden"/>
      </w:sdtPr>
      <w:sdtEndPr/>
      <w:sdtContent>
        <w:p w14:paraId="08136A0C" w14:textId="029F0C54" w:rsidR="00754B51" w:rsidRPr="00754B51" w:rsidRDefault="00754B51" w:rsidP="00754B51">
          <w:pPr>
            <w:spacing w:after="200" w:line="240" w:lineRule="auto"/>
            <w:rPr>
              <w:bCs/>
              <w:sz w:val="20"/>
              <w:lang w:val="en-GB"/>
            </w:rPr>
          </w:pPr>
          <w:r w:rsidRPr="00754B51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 w:rsidR="008E7EFB"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 w:rsidR="008E7EFB">
            <w:rPr>
              <w:bCs/>
              <w:i/>
              <w:iCs/>
              <w:color w:val="C00000"/>
              <w:sz w:val="20"/>
              <w:lang w:val="en-GB"/>
            </w:rPr>
            <w:t>publication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1C16D933" w14:textId="0AA406F5" w:rsidR="000937F2" w:rsidRPr="002348C9" w:rsidRDefault="00B17514" w:rsidP="00B94C09">
      <w:pPr>
        <w:pStyle w:val="Paragrafoelenco"/>
        <w:numPr>
          <w:ilvl w:val="1"/>
          <w:numId w:val="40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03041398"/>
          <w:lock w:val="sdtLocked"/>
          <w:placeholder>
            <w:docPart w:val="5781F4BE4E2E4CFF814A6A0C577CF297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743916968"/>
          <w:lock w:val="sdtContentLocked"/>
          <w:placeholder>
            <w:docPart w:val="2330D9FF6AF641D4B7BB556F82B1894D"/>
          </w:placeholder>
          <w15:appearance w15:val="hidden"/>
        </w:sdtPr>
        <w:sdtEndPr/>
        <w:sdtContent>
          <w:r w:rsidR="000937F2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693A6F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2125109265"/>
          <w:lock w:val="sdtLocked"/>
          <w:placeholder>
            <w:docPart w:val="B5E71B1710E6473892CB60B1DD87D853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70167421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348C9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2348C9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2111735245"/>
          <w:lock w:val="sdtLocked"/>
          <w:placeholder>
            <w:docPart w:val="503B441B091B4889AA31F41F59E39DDE"/>
          </w:placeholder>
          <w:showingPlcHdr/>
        </w:sdtPr>
        <w:sdtEndPr/>
        <w:sdtContent>
          <w:r w:rsidR="000937F2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 w:rsidR="00E80022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journal</w:t>
          </w:r>
          <w:r w:rsidR="00FA685A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&amp; volume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100225366"/>
          <w:placeholder>
            <w:docPart w:val="CC0D8102071C460096F75CC93669EEB1"/>
          </w:placeholder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-763681563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r w:rsidR="002348C9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0937F2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260808418"/>
          <w:lock w:val="sdtLocked"/>
          <w:placeholder>
            <w:docPart w:val="4CF0A1DB0A834339B2FD34B8AA21D90A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64295428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1F4C2B" w:rsidRPr="001F4C2B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1F4C2B" w:rsidRPr="001F4C2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758988182"/>
          <w:lock w:val="sdtLocked"/>
          <w:placeholder>
            <w:docPart w:val="E5A5A13FBDE7425CA9B90888BA84260E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sdtContent>
      </w:sdt>
    </w:p>
    <w:p w14:paraId="5A4F3FD5" w14:textId="50374EE3" w:rsidR="00693A6F" w:rsidRDefault="00B17514" w:rsidP="00196C6B">
      <w:pPr>
        <w:pStyle w:val="Paragrafoelenco"/>
        <w:spacing w:after="0" w:line="360" w:lineRule="auto"/>
        <w:ind w:left="499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485296076"/>
          <w:lock w:val="sdtContentLocked"/>
          <w:placeholder>
            <w:docPart w:val="1DF18C517A2441F2A26F948CADF56A05"/>
          </w:placeholder>
          <w15:appearance w15:val="hidden"/>
        </w:sdtPr>
        <w:sdtEndPr/>
        <w:sdtContent>
          <w:r w:rsidR="00693A6F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693A6F">
            <w:rPr>
              <w:rFonts w:ascii="Arial" w:eastAsia="Times New Roman" w:hAnsi="Arial" w:cs="Arial"/>
              <w:bCs/>
              <w:lang w:val="en-GB" w:eastAsia="de-DE"/>
            </w:rPr>
            <w:t>pe of publication:</w:t>
          </w:r>
        </w:sdtContent>
      </w:sdt>
      <w:r w:rsidR="005210D7"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4833554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693A6F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483590050"/>
          <w:lock w:val="sdtContentLocked"/>
          <w:placeholder>
            <w:docPart w:val="2330D9FF6AF641D4B7BB556F82B1894D"/>
          </w:placeholder>
          <w15:appearance w15:val="hidden"/>
        </w:sdtPr>
        <w:sdtEndPr/>
        <w:sdtContent>
          <w:r w:rsidR="0072112A">
            <w:rPr>
              <w:rFonts w:ascii="Arial" w:eastAsia="Times New Roman" w:hAnsi="Arial" w:cs="Arial"/>
              <w:bCs/>
              <w:lang w:val="en-GB" w:eastAsia="de-DE"/>
            </w:rPr>
            <w:t>Original research</w:t>
          </w:r>
        </w:sdtContent>
      </w:sdt>
      <w:r w:rsidR="005210D7">
        <w:rPr>
          <w:rFonts w:ascii="Arial" w:eastAsia="Times New Roman" w:hAnsi="Arial" w:cs="Arial"/>
          <w:bCs/>
          <w:lang w:val="en-GB" w:eastAsia="de-DE"/>
        </w:rPr>
        <w:t xml:space="preserve">    </w:t>
      </w:r>
      <w:r w:rsidR="00693A6F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587887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693A6F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106883425"/>
          <w:lock w:val="sdtContentLocked"/>
          <w:placeholder>
            <w:docPart w:val="2330D9FF6AF641D4B7BB556F82B1894D"/>
          </w:placeholder>
          <w15:appearance w15:val="hidden"/>
        </w:sdtPr>
        <w:sdtEndPr/>
        <w:sdtContent>
          <w:r w:rsidR="0072112A">
            <w:rPr>
              <w:rFonts w:ascii="Arial" w:eastAsia="Times New Roman" w:hAnsi="Arial" w:cs="Arial"/>
              <w:bCs/>
              <w:lang w:val="en-GB" w:eastAsia="de-DE"/>
            </w:rPr>
            <w:t>Case report</w:t>
          </w:r>
        </w:sdtContent>
      </w:sdt>
      <w:r w:rsidR="005210D7">
        <w:rPr>
          <w:rFonts w:ascii="Arial" w:eastAsia="Times New Roman" w:hAnsi="Arial" w:cs="Arial"/>
          <w:bCs/>
          <w:lang w:val="en-GB" w:eastAsia="de-DE"/>
        </w:rPr>
        <w:t xml:space="preserve">   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9483877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29931768"/>
          <w:lock w:val="sdtContentLocked"/>
          <w:placeholder>
            <w:docPart w:val="E4E5C4E86A8F4C77BDC1FE937C6CC696"/>
          </w:placeholder>
          <w15:appearance w15:val="hidden"/>
        </w:sdtPr>
        <w:sdtEndPr/>
        <w:sdtContent>
          <w:r w:rsidR="005210D7">
            <w:rPr>
              <w:rFonts w:ascii="Arial" w:eastAsia="Times New Roman" w:hAnsi="Arial" w:cs="Arial"/>
              <w:bCs/>
              <w:lang w:val="en-GB" w:eastAsia="de-DE"/>
            </w:rPr>
            <w:t>Review</w:t>
          </w:r>
        </w:sdtContent>
      </w:sdt>
    </w:p>
    <w:p w14:paraId="5DBECF15" w14:textId="0D82CE60" w:rsidR="00693A6F" w:rsidRDefault="005210D7" w:rsidP="006B343A">
      <w:pPr>
        <w:spacing w:after="200" w:line="240" w:lineRule="auto"/>
        <w:ind w:left="2160"/>
        <w:rPr>
          <w:rFonts w:ascii="Arial" w:eastAsia="Times New Roman" w:hAnsi="Arial" w:cs="Arial"/>
          <w:bCs/>
          <w:lang w:val="en-GB" w:eastAsia="de-DE"/>
        </w:rPr>
      </w:pPr>
      <w:r w:rsidRPr="00ED3798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72947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12AEA" w:rsidRPr="005210D7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154417384"/>
          <w:lock w:val="sdtContentLocked"/>
          <w:placeholder>
            <w:docPart w:val="2877F81E2A774CAEA4E88BFDC10C095C"/>
          </w:placeholder>
          <w15:appearance w15:val="hidden"/>
        </w:sdtPr>
        <w:sdtEndPr/>
        <w:sdtContent>
          <w:r w:rsidR="00112AEA" w:rsidRPr="005210D7">
            <w:rPr>
              <w:rFonts w:ascii="Arial" w:eastAsia="Times New Roman" w:hAnsi="Arial" w:cs="Arial"/>
              <w:bCs/>
              <w:lang w:val="en-GB" w:eastAsia="de-DE"/>
            </w:rPr>
            <w:t>Other</w:t>
          </w:r>
          <w:r w:rsidRPr="005210D7">
            <w:rPr>
              <w:rFonts w:ascii="Arial" w:eastAsia="Times New Roman" w:hAnsi="Arial" w:cs="Arial"/>
              <w:bCs/>
              <w:lang w:val="en-GB" w:eastAsia="de-DE"/>
            </w:rPr>
            <w:t xml:space="preserve"> (please specify):</w:t>
          </w:r>
        </w:sdtContent>
      </w:sdt>
      <w:r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851993540"/>
          <w:lock w:val="sdtLocked"/>
          <w:placeholder>
            <w:docPart w:val="A955B762C0EF4CE7A9EC79658AA0EACF"/>
          </w:placeholder>
          <w:showingPlcHdr/>
        </w:sdtPr>
        <w:sdtEndPr/>
        <w:sdtContent>
          <w:r w:rsidR="006420F7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="006420F7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sdtContent>
      </w:sdt>
    </w:p>
    <w:p w14:paraId="3689F3EA" w14:textId="561885DE" w:rsidR="006B343A" w:rsidRDefault="006B343A" w:rsidP="006B343A">
      <w:pPr>
        <w:spacing w:after="200" w:line="240" w:lineRule="auto"/>
        <w:rPr>
          <w:rFonts w:ascii="Arial" w:eastAsia="Times New Roman" w:hAnsi="Arial" w:cs="Arial"/>
          <w:bCs/>
          <w:lang w:val="en-GB" w:eastAsia="de-DE"/>
        </w:rPr>
      </w:pPr>
    </w:p>
    <w:p w14:paraId="05D46B25" w14:textId="77777777" w:rsidR="00B94C09" w:rsidRPr="006B343A" w:rsidRDefault="00B94C09" w:rsidP="006B343A">
      <w:pPr>
        <w:spacing w:after="200" w:line="240" w:lineRule="auto"/>
        <w:rPr>
          <w:rFonts w:ascii="Arial" w:eastAsia="Times New Roman" w:hAnsi="Arial" w:cs="Arial"/>
          <w:bCs/>
          <w:lang w:val="en-GB" w:eastAsia="de-DE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en-GB" w:eastAsia="de-DE"/>
        </w:rPr>
        <w:id w:val="-200473109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425D6AE" w14:textId="3024221A" w:rsidR="00290688" w:rsidRPr="006B343A" w:rsidRDefault="006B343A" w:rsidP="69D3C766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u w:val="single"/>
              <w:lang w:val="en-GB" w:eastAsia="de-DE"/>
            </w:rPr>
          </w:pPr>
          <w:r w:rsidRPr="69D3C766">
            <w:rPr>
              <w:rFonts w:ascii="Arial" w:eastAsia="Times New Roman" w:hAnsi="Arial" w:cs="Arial"/>
              <w:u w:val="single"/>
              <w:lang w:val="en-GB" w:eastAsia="de-DE"/>
            </w:rPr>
            <w:t xml:space="preserve">Communications </w:t>
          </w:r>
          <w:r w:rsidR="003F1FC0">
            <w:rPr>
              <w:rFonts w:ascii="Arial" w:eastAsia="Times New Roman" w:hAnsi="Arial" w:cs="Arial"/>
              <w:u w:val="single"/>
              <w:lang w:val="en-GB" w:eastAsia="de-DE"/>
            </w:rPr>
            <w:t>at</w:t>
          </w:r>
          <w:r w:rsidRPr="69D3C766">
            <w:rPr>
              <w:rFonts w:ascii="Arial" w:eastAsia="Times New Roman" w:hAnsi="Arial" w:cs="Arial"/>
              <w:u w:val="single"/>
              <w:lang w:val="en-GB" w:eastAsia="de-DE"/>
            </w:rPr>
            <w:t xml:space="preserve"> congresses on swine health and management</w:t>
          </w:r>
        </w:p>
      </w:sdtContent>
    </w:sdt>
    <w:sdt>
      <w:sdtPr>
        <w:rPr>
          <w:color w:val="2B579A"/>
          <w:shd w:val="clear" w:color="auto" w:fill="E6E6E6"/>
          <w:lang w:val="en-GB"/>
        </w:rPr>
        <w:id w:val="1466547352"/>
        <w:lock w:val="sdtContentLocked"/>
        <w:placeholder>
          <w:docPart w:val="1621CFE17014437FB6AFEC0239D30619"/>
        </w:placeholder>
        <w15:appearance w15:val="hidden"/>
      </w:sdtPr>
      <w:sdtEndPr/>
      <w:sdtContent>
        <w:p w14:paraId="365ECBE8" w14:textId="62C4E4BD" w:rsidR="006B343A" w:rsidRPr="006B343A" w:rsidRDefault="006B343A" w:rsidP="006B343A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Please copy &amp; paste the respective section below in order to provide information on more than one </w:t>
          </w:r>
          <w:r w:rsidR="00FD6FE1">
            <w:rPr>
              <w:bCs/>
              <w:i/>
              <w:iCs/>
              <w:color w:val="C00000"/>
              <w:sz w:val="20"/>
              <w:lang w:val="en-GB"/>
            </w:rPr>
            <w:t>contribution</w:t>
          </w:r>
          <w:r w:rsidRPr="006B343A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26AE6871" w14:textId="6FE718C8" w:rsidR="00247E94" w:rsidRPr="002348C9" w:rsidRDefault="00B17514" w:rsidP="00B94C09">
      <w:pPr>
        <w:pStyle w:val="Paragrafoelenco"/>
        <w:numPr>
          <w:ilvl w:val="1"/>
          <w:numId w:val="40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568957089"/>
          <w:lock w:val="sdtLocked"/>
          <w:placeholder>
            <w:docPart w:val="8C7BAD48E4B446D89E3AD0876C03D7C2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517608009"/>
          <w:lock w:val="sdtContentLocked"/>
          <w:placeholder>
            <w:docPart w:val="DB7482B2FEE74FAFA1F32196435C4B67"/>
          </w:placeholder>
          <w15:appearance w15:val="hidden"/>
        </w:sdtPr>
        <w:sdtEndPr/>
        <w:sdtContent>
          <w:r w:rsidR="00247E94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247E94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2092458968"/>
          <w:lock w:val="sdtLocked"/>
          <w:placeholder>
            <w:docPart w:val="B6051ED7BD0D4A00B449418B9E4527BC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120736872"/>
          <w:lock w:val="sdtContentLocked"/>
          <w:placeholder>
            <w:docPart w:val="764FE1322C154509B06EFB7F5DC70161"/>
          </w:placeholder>
          <w15:appearance w15:val="hidden"/>
        </w:sdtPr>
        <w:sdtEndPr/>
        <w:sdtContent>
          <w:r w:rsidR="00247E94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A15275" w:rsidRPr="00A15275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A15275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999923272"/>
          <w:lock w:val="sdtLocked"/>
          <w:placeholder>
            <w:docPart w:val="8255C963182D432E8F4527B0C5350DA7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  <w:r w:rsidR="006420F7" w:rsidRPr="00144AB9">
            <w:rPr>
              <w:rStyle w:val="Testosegnaposto"/>
            </w:rPr>
            <w:t xml:space="preserve"> 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2991726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15275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247E94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838605447"/>
          <w:lock w:val="sdtLocked"/>
          <w:placeholder>
            <w:docPart w:val="595421C670C347329165B096FE1A2EA6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sdtContent>
      </w:sdt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240825235"/>
          <w:placeholder>
            <w:docPart w:val="39D2D84C5E6B4FF5A32C6FB19A332A51"/>
          </w:placeholder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-750189362"/>
              <w:lock w:val="sdtContentLocked"/>
              <w:placeholder>
                <w:docPart w:val="764FE1322C154509B06EFB7F5DC70161"/>
              </w:placeholder>
              <w15:appearance w15:val="hidden"/>
            </w:sdtPr>
            <w:sdtEndPr/>
            <w:sdtContent>
              <w:r w:rsidR="00247E94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247E94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397353412"/>
          <w:lock w:val="sdtLocked"/>
          <w:placeholder>
            <w:docPart w:val="EB599EB507CC4B6ABE2247D1433DA651"/>
          </w:placeholder>
          <w:showingPlcHdr/>
        </w:sdtPr>
        <w:sdtEndPr/>
        <w:sdtContent>
          <w:r w:rsidR="006420F7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sdtContent>
      </w:sdt>
    </w:p>
    <w:p w14:paraId="45E9B582" w14:textId="4F76CE18" w:rsidR="00A42362" w:rsidRDefault="00B17514" w:rsidP="00B94C09">
      <w:pPr>
        <w:pStyle w:val="Paragrafoelenco"/>
        <w:spacing w:after="200" w:line="360" w:lineRule="auto"/>
        <w:ind w:left="502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de-AT" w:eastAsia="de-DE"/>
          </w:rPr>
          <w:id w:val="-1136023334"/>
          <w:lock w:val="sdtContentLocked"/>
          <w:placeholder>
            <w:docPart w:val="B8ABDACA2FD34E2E8E68777A6A86B4EA"/>
          </w:placeholder>
          <w15:appearance w15:val="hidden"/>
        </w:sdtPr>
        <w:sdtEndPr/>
        <w:sdtContent>
          <w:r w:rsidR="00A42362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A42362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A42362" w:rsidRPr="00AC3CBA">
        <w:rPr>
          <w:rFonts w:ascii="Arial" w:eastAsia="Times New Roman" w:hAnsi="Arial" w:cs="Arial"/>
          <w:bCs/>
          <w:lang w:val="en-GB" w:eastAsia="de-DE"/>
        </w:rPr>
        <w:tab/>
      </w:r>
      <w:r w:rsidR="00A42362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6816425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A42362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1494223344"/>
          <w:lock w:val="sdtContentLocked"/>
          <w:placeholder>
            <w:docPart w:val="ACF61EF91A2A4F0791C5C33FDE5C1A35"/>
          </w:placeholder>
          <w15:appearance w15:val="hidden"/>
        </w:sdtPr>
        <w:sdtEndPr/>
        <w:sdtContent>
          <w:r w:rsidR="00A42362">
            <w:rPr>
              <w:rFonts w:ascii="Arial" w:eastAsia="Times New Roman" w:hAnsi="Arial" w:cs="Arial"/>
              <w:bCs/>
              <w:lang w:val="en-GB" w:eastAsia="de-DE"/>
            </w:rPr>
            <w:t>National</w:t>
          </w:r>
        </w:sdtContent>
      </w:sdt>
      <w:r w:rsidR="00A42362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A42362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7774085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F7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A42362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hd w:val="clear" w:color="auto" w:fill="E6E6E6"/>
            <w:lang w:val="en-GB" w:eastAsia="de-DE"/>
          </w:rPr>
          <w:id w:val="-1671474098"/>
          <w:lock w:val="sdtContentLocked"/>
          <w:placeholder>
            <w:docPart w:val="ACF61EF91A2A4F0791C5C33FDE5C1A35"/>
          </w:placeholder>
          <w15:appearance w15:val="hidden"/>
        </w:sdtPr>
        <w:sdtEndPr/>
        <w:sdtContent>
          <w:r w:rsidR="00A42362">
            <w:rPr>
              <w:rFonts w:ascii="Arial" w:eastAsia="Times New Roman" w:hAnsi="Arial" w:cs="Arial"/>
              <w:bCs/>
              <w:lang w:val="en-GB" w:eastAsia="de-DE"/>
            </w:rPr>
            <w:t>International</w:t>
          </w:r>
        </w:sdtContent>
      </w:sdt>
    </w:p>
    <w:p w14:paraId="12F83793" w14:textId="35A765CB" w:rsidR="00290688" w:rsidRPr="009D293C" w:rsidRDefault="00290688" w:rsidP="00FD6FE1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677371B1" w14:textId="77777777" w:rsidR="002C500B" w:rsidRPr="009D293C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52DD7648" w14:textId="77777777" w:rsidR="002C500B" w:rsidRPr="009D293C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150F7FFA" w14:textId="77777777" w:rsidR="002C500B" w:rsidRPr="009D293C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0EAD48CE" w14:textId="77777777" w:rsidR="002C500B" w:rsidRPr="009D293C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28CEB60B" w14:textId="77777777" w:rsidR="002C500B" w:rsidRPr="009D293C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7416E852" w14:textId="77777777" w:rsidR="00290688" w:rsidRPr="009D293C" w:rsidRDefault="00290688">
      <w:pP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</w:pPr>
      <w:r w:rsidRPr="009D293C"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br w:type="page"/>
      </w:r>
    </w:p>
    <w:sdt>
      <w:sdtPr>
        <w:rPr>
          <w:rFonts w:ascii="Arial" w:eastAsia="Times New Roman" w:hAnsi="Arial" w:cs="Arial"/>
          <w:b/>
          <w:bCs/>
          <w:color w:val="2B579A"/>
          <w:sz w:val="24"/>
          <w:szCs w:val="24"/>
          <w:u w:val="single"/>
          <w:shd w:val="clear" w:color="auto" w:fill="E6E6E6"/>
          <w:lang w:val="en-GB" w:eastAsia="de-DE"/>
        </w:rPr>
        <w:id w:val="-738247483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09E8830" w14:textId="0CCF4C75" w:rsidR="001D0618" w:rsidRPr="001D0618" w:rsidRDefault="001D0618" w:rsidP="001D0618">
          <w:pPr>
            <w:spacing w:after="240" w:line="360" w:lineRule="auto"/>
            <w:jc w:val="left"/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 xml:space="preserve">2. ECPHM </w:t>
          </w:r>
          <w:r w:rsidRPr="009D293C">
            <w:rPr>
              <w:rFonts w:ascii="Arial" w:eastAsia="Times New Roman" w:hAnsi="Arial" w:cs="Arial"/>
              <w:b/>
              <w:bCs/>
              <w:caps/>
              <w:sz w:val="24"/>
              <w:szCs w:val="24"/>
              <w:u w:val="single"/>
              <w:lang w:val="en-GB" w:eastAsia="de-DE"/>
            </w:rPr>
            <w:t>Standard</w:t>
          </w:r>
          <w:r w:rsidRPr="009D293C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 xml:space="preserve"> RESIDENCY PROGRAMME</w:t>
          </w:r>
        </w:p>
      </w:sdtContent>
    </w:sdt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-115806440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AB6BAD1" w14:textId="31444F02" w:rsidR="001D0618" w:rsidRPr="00BF675E" w:rsidRDefault="001D0618" w:rsidP="001D0618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BF675E">
            <w:rPr>
              <w:rFonts w:ascii="Arial" w:eastAsia="Times New Roman" w:hAnsi="Arial" w:cs="Arial"/>
              <w:b/>
              <w:u w:val="single"/>
              <w:lang w:val="en-GB" w:eastAsia="de-DE"/>
            </w:rPr>
            <w:t>Name of the Institution:</w:t>
          </w:r>
          <w:r w:rsidR="00BF675E">
            <w:rPr>
              <w:rFonts w:ascii="Arial" w:eastAsia="Times New Roman" w:hAnsi="Arial" w:cs="Arial"/>
              <w:bCs/>
              <w:lang w:val="en-GB" w:eastAsia="de-DE"/>
            </w:rPr>
            <w:t xml:space="preserve">  </w:t>
          </w:r>
          <w:sdt>
            <w:sdtPr>
              <w:rPr>
                <w:rFonts w:ascii="Arial" w:eastAsia="Times New Roman" w:hAnsi="Arial" w:cs="Arial"/>
                <w:bCs/>
                <w:color w:val="2B579A"/>
                <w:shd w:val="clear" w:color="auto" w:fill="E6E6E6"/>
                <w:lang w:val="en-GB" w:eastAsia="de-DE"/>
              </w:rPr>
              <w:id w:val="37179074"/>
              <w:lock w:val="sdtLocked"/>
              <w:placeholder>
                <w:docPart w:val="CB7F04B80BAB4E17A27ED03974818BC1"/>
              </w:placeholder>
              <w:showingPlcHdr/>
            </w:sdtPr>
            <w:sdtEndPr/>
            <w:sdtContent>
              <w:r w:rsidR="00BF675E" w:rsidRPr="00BF675E">
                <w:rPr>
                  <w:rStyle w:val="Testosegnaposto"/>
                  <w:bCs/>
                  <w:i/>
                  <w:iCs/>
                  <w:color w:val="A6A6A6" w:themeColor="background1" w:themeShade="A6"/>
                  <w:lang w:val="en-GB"/>
                </w:rPr>
                <w:t>Click and add  name of the institution</w:t>
              </w:r>
            </w:sdtContent>
          </w:sdt>
        </w:p>
      </w:sdtContent>
    </w:sdt>
    <w:p w14:paraId="6A96141C" w14:textId="48FBC72C" w:rsidR="00CB6FB6" w:rsidRPr="00AB5499" w:rsidRDefault="00B17514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2066028063"/>
          <w:lock w:val="sdtContentLocked"/>
          <w:placeholder>
            <w:docPart w:val="F464A702024C4C939668950E5B0B4D3A"/>
          </w:placeholder>
          <w15:appearance w15:val="hidden"/>
        </w:sdtPr>
        <w:sdtEndPr/>
        <w:sdtContent>
          <w:r w:rsidR="00CB6FB6">
            <w:rPr>
              <w:rFonts w:ascii="Arial" w:eastAsia="Times New Roman" w:hAnsi="Arial" w:cs="Arial"/>
              <w:bCs/>
              <w:szCs w:val="24"/>
              <w:lang w:val="en-GB" w:eastAsia="de-DE"/>
            </w:rPr>
            <w:t>A</w:t>
          </w:r>
          <w:r w:rsidR="00CB6FB6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ddress: </w:t>
          </w:r>
        </w:sdtContent>
      </w:sdt>
      <w:r w:rsidR="00CB6FB6" w:rsidRPr="00AB5499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CB6FB6">
        <w:rPr>
          <w:rFonts w:ascii="Arial" w:eastAsia="Times New Roman" w:hAnsi="Arial" w:cs="Arial"/>
          <w:bCs/>
          <w:szCs w:val="24"/>
          <w:lang w:val="en-GB" w:eastAsia="de-DE"/>
        </w:rPr>
        <w:t xml:space="preserve">           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170563838"/>
          <w:lock w:val="sdtLocked"/>
          <w:placeholder>
            <w:docPart w:val="4F8C5986BF42428FBE665EAA785FC943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sdtContent>
      </w:sdt>
    </w:p>
    <w:p w14:paraId="1A8E6B5D" w14:textId="128D2003" w:rsidR="00CB6FB6" w:rsidRPr="000E2C18" w:rsidRDefault="00B17514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46057515"/>
          <w:lock w:val="sdtContentLocked"/>
          <w:placeholder>
            <w:docPart w:val="F464A702024C4C939668950E5B0B4D3A"/>
          </w:placeholder>
          <w15:appearance w15:val="hidden"/>
        </w:sdtPr>
        <w:sdtEndPr/>
        <w:sdtContent>
          <w:r w:rsidR="00CB6FB6">
            <w:rPr>
              <w:rFonts w:ascii="Arial" w:eastAsia="Times New Roman" w:hAnsi="Arial" w:cs="Arial"/>
              <w:bCs/>
              <w:szCs w:val="24"/>
              <w:lang w:val="en-GB" w:eastAsia="de-DE"/>
            </w:rPr>
            <w:t>C</w:t>
          </w:r>
          <w:r w:rsidR="00CB6FB6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ountry</w:t>
          </w:r>
          <w:r w:rsidR="00CB6FB6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CB6FB6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CB6FB6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CB6FB6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CB6FB6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68984840"/>
          <w:lock w:val="sdtLocked"/>
          <w:placeholder>
            <w:docPart w:val="4AAD26513A594C6F85C13B5814DDB36E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sdtContent>
      </w:sdt>
      <w:r w:rsidR="00CB6FB6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CB6FB6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</w:p>
    <w:p w14:paraId="64B9858E" w14:textId="575A42BF" w:rsidR="00CB6FB6" w:rsidRPr="000E2C18" w:rsidRDefault="00B17514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626524844"/>
          <w:lock w:val="sdtContentLocked"/>
          <w:placeholder>
            <w:docPart w:val="F464A702024C4C939668950E5B0B4D3A"/>
          </w:placeholder>
          <w15:appearance w15:val="hidden"/>
        </w:sdtPr>
        <w:sdtEndPr/>
        <w:sdtContent>
          <w:r w:rsidR="00CB6FB6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</w:t>
          </w:r>
          <w:r w:rsidR="00CB6FB6">
            <w:rPr>
              <w:rFonts w:ascii="Arial" w:eastAsia="Times New Roman" w:hAnsi="Arial" w:cs="Arial"/>
              <w:bCs/>
              <w:szCs w:val="24"/>
              <w:lang w:val="en-GB" w:eastAsia="de-DE"/>
            </w:rPr>
            <w:t>ype of Institution</w:t>
          </w:r>
          <w:r w:rsidR="00CB6FB6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  <w:r w:rsidR="00CB6FB6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     </w:t>
          </w:r>
        </w:sdtContent>
      </w:sdt>
      <w:r w:rsidR="00CB6FB6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98662801"/>
          <w:lock w:val="sdtLocked"/>
          <w:placeholder>
            <w:docPart w:val="14C91DDFFCBA4C37BEFA024020B73053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14:paraId="3C459052" w14:textId="1D8FDAFE" w:rsidR="00CB6FB6" w:rsidRPr="00E2084F" w:rsidRDefault="00B17514" w:rsidP="00E8660E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1229149121"/>
          <w:lock w:val="sdtContentLocked"/>
          <w:placeholder>
            <w:docPart w:val="F464A702024C4C939668950E5B0B4D3A"/>
          </w:placeholder>
          <w15:appearance w15:val="hidden"/>
        </w:sdtPr>
        <w:sdtEndPr/>
        <w:sdtContent>
          <w:r w:rsidR="00CB6FB6" w:rsidRPr="00E2084F">
            <w:rPr>
              <w:rFonts w:ascii="Arial" w:eastAsia="Times New Roman" w:hAnsi="Arial" w:cs="Arial"/>
              <w:lang w:val="en-GB" w:eastAsia="de-DE"/>
            </w:rPr>
            <w:t xml:space="preserve">E-Mail address: </w:t>
          </w:r>
        </w:sdtContent>
      </w:sdt>
      <w:r w:rsidR="00CB6FB6">
        <w:rPr>
          <w:rFonts w:ascii="Arial" w:eastAsia="Times New Roman" w:hAnsi="Arial" w:cs="Arial"/>
          <w:lang w:val="en-GB" w:eastAsia="de-DE"/>
        </w:rPr>
        <w:t xml:space="preserve"> </w:t>
      </w:r>
      <w:r w:rsidR="00CB6FB6">
        <w:rPr>
          <w:rFonts w:ascii="Arial" w:eastAsia="Times New Roman" w:hAnsi="Arial" w:cs="Arial"/>
          <w:lang w:val="en-GB" w:eastAsia="de-DE"/>
        </w:rPr>
        <w:tab/>
      </w:r>
      <w:r w:rsidR="00CB6FB6" w:rsidRPr="00E2084F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1155960286"/>
          <w:lock w:val="sdtLocked"/>
          <w:placeholder>
            <w:docPart w:val="0C0373D2F0534E01BDFCCBA434C88FFB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sdtContent>
      </w:sdt>
    </w:p>
    <w:p w14:paraId="5A1926E0" w14:textId="7A29168C" w:rsidR="00290688" w:rsidRDefault="00290688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155304C1" w14:textId="6129EBF2" w:rsidR="00CB6FB6" w:rsidRPr="00267A44" w:rsidRDefault="00B17514" w:rsidP="00CB6FB6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41413969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267A44">
            <w:rPr>
              <w:rFonts w:ascii="Arial" w:eastAsia="Times New Roman" w:hAnsi="Arial" w:cs="Arial"/>
              <w:b/>
              <w:bCs/>
              <w:u w:val="single"/>
              <w:lang w:val="en-GB" w:eastAsia="de-DE"/>
            </w:rPr>
            <w:t>Programme Director’s name, title(s):</w:t>
          </w:r>
        </w:sdtContent>
      </w:sdt>
      <w:r w:rsidR="00CB6FB6" w:rsidRPr="00267A44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979653247"/>
          <w:lock w:val="sdtLocked"/>
          <w:placeholder>
            <w:docPart w:val="C3FB87A0B7854EC498CD6AA66C6D3DF5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145201C7" w14:textId="332B70C7" w:rsidR="00CB6FB6" w:rsidRPr="00267A44" w:rsidRDefault="00B17514" w:rsidP="00CB6FB6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u w:val="single"/>
            <w:shd w:val="clear" w:color="auto" w:fill="E6E6E6"/>
            <w:lang w:val="en-GB" w:eastAsia="de-DE"/>
          </w:rPr>
          <w:id w:val="1237974885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9D293C">
            <w:rPr>
              <w:rFonts w:ascii="Arial" w:eastAsia="Times New Roman" w:hAnsi="Arial" w:cs="Arial"/>
              <w:lang w:val="en-GB" w:eastAsia="de-DE"/>
            </w:rPr>
            <w:t>Year of certification/</w:t>
          </w:r>
          <w:r w:rsidR="00CB6FB6">
            <w:rPr>
              <w:rFonts w:ascii="Arial" w:eastAsia="Times New Roman" w:hAnsi="Arial" w:cs="Arial"/>
              <w:lang w:val="en-GB" w:eastAsia="de-DE"/>
            </w:rPr>
            <w:t xml:space="preserve">last </w:t>
          </w:r>
          <w:r w:rsidR="00CB6FB6" w:rsidRPr="009D293C">
            <w:rPr>
              <w:rFonts w:ascii="Arial" w:eastAsia="Times New Roman" w:hAnsi="Arial" w:cs="Arial"/>
              <w:lang w:val="en-GB" w:eastAsia="de-DE"/>
            </w:rPr>
            <w:t xml:space="preserve">re-certification as Dipl. </w:t>
          </w:r>
          <w:r w:rsidR="00CB6FB6" w:rsidRPr="00267A44">
            <w:rPr>
              <w:rFonts w:ascii="Arial" w:eastAsia="Times New Roman" w:hAnsi="Arial" w:cs="Arial"/>
              <w:lang w:val="en-GB" w:eastAsia="de-DE"/>
            </w:rPr>
            <w:t>ECPHM:</w:t>
          </w:r>
        </w:sdtContent>
      </w:sdt>
      <w:r w:rsidR="006762AC" w:rsidRPr="00267A44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hd w:val="clear" w:color="auto" w:fill="E6E6E6"/>
            <w:lang w:val="en-GB" w:eastAsia="de-DE"/>
          </w:rPr>
          <w:id w:val="-457187753"/>
          <w:lock w:val="sdtLocked"/>
          <w:placeholder>
            <w:docPart w:val="27DB6C3667464F4FBF851F24F6BE08E3"/>
          </w:placeholder>
          <w:showingPlcHdr/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1D2A881C" w14:textId="4DBB2794" w:rsidR="002C500B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1FEA4351" w14:textId="77777777" w:rsidR="00D30D86" w:rsidRPr="00267A44" w:rsidRDefault="00D30D86" w:rsidP="002C500B">
      <w:pPr>
        <w:spacing w:after="0" w:line="240" w:lineRule="auto"/>
        <w:jc w:val="left"/>
        <w:rPr>
          <w:b/>
          <w:lang w:val="en-GB"/>
        </w:rPr>
      </w:pPr>
    </w:p>
    <w:sdt>
      <w:sdtPr>
        <w:rPr>
          <w:rFonts w:ascii="Arial" w:eastAsia="Times New Roman" w:hAnsi="Arial" w:cs="Arial"/>
          <w:bCs/>
          <w:color w:val="2B579A"/>
          <w:szCs w:val="24"/>
          <w:shd w:val="clear" w:color="auto" w:fill="E6E6E6"/>
          <w:lang w:val="de-AT" w:eastAsia="de-DE"/>
        </w:rPr>
        <w:id w:val="-90591415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AD0A890" w14:textId="04BB7EDE" w:rsidR="00E206AC" w:rsidRPr="00333708" w:rsidRDefault="00CB6FB6" w:rsidP="59BD9C82">
          <w:pPr>
            <w:spacing w:after="240" w:line="360" w:lineRule="auto"/>
            <w:rPr>
              <w:rFonts w:ascii="Arial" w:eastAsia="Times New Roman" w:hAnsi="Arial" w:cs="Arial"/>
              <w:lang w:val="en-GB" w:eastAsia="de-DE"/>
            </w:rPr>
          </w:pPr>
          <w:r w:rsidRPr="59BD9C82">
            <w:rPr>
              <w:rFonts w:ascii="Arial" w:hAnsi="Arial" w:cs="Arial"/>
              <w:b/>
              <w:bCs/>
              <w:u w:val="single"/>
              <w:lang w:val="en-GB"/>
            </w:rPr>
            <w:t>3. DETAILS OF THE APPLICANT</w:t>
          </w:r>
          <w:r w:rsidR="00A94707" w:rsidRPr="00A94707">
            <w:rPr>
              <w:rFonts w:ascii="Arial" w:hAnsi="Arial" w:cs="Arial"/>
              <w:b/>
              <w:bCs/>
              <w:u w:val="single"/>
              <w:lang w:val="en-GB"/>
            </w:rPr>
            <w:t>’</w:t>
          </w:r>
          <w:r w:rsidRPr="59BD9C82">
            <w:rPr>
              <w:rFonts w:ascii="Arial" w:hAnsi="Arial" w:cs="Arial"/>
              <w:b/>
              <w:bCs/>
              <w:u w:val="single"/>
              <w:lang w:val="en-GB"/>
            </w:rPr>
            <w:t xml:space="preserve">S PROGRAMME </w:t>
          </w:r>
        </w:p>
      </w:sdtContent>
    </w:sdt>
    <w:p w14:paraId="37A4D4F9" w14:textId="4A4C3AE8" w:rsidR="00CB6FB6" w:rsidRPr="00267A44" w:rsidRDefault="00B17514" w:rsidP="00CB6FB6">
      <w:pPr>
        <w:spacing w:after="0" w:line="360" w:lineRule="auto"/>
        <w:jc w:val="left"/>
        <w:rPr>
          <w:rFonts w:ascii="Arial" w:hAnsi="Arial" w:cs="Arial"/>
          <w:b/>
          <w:u w:val="single"/>
          <w:lang w:val="en-GB"/>
        </w:rPr>
      </w:pPr>
      <w:sdt>
        <w:sdtPr>
          <w:rPr>
            <w:rFonts w:ascii="Arial" w:hAnsi="Arial" w:cs="Arial"/>
            <w:b/>
            <w:color w:val="2B579A"/>
            <w:u w:val="single"/>
            <w:shd w:val="clear" w:color="auto" w:fill="E6E6E6"/>
            <w:lang w:val="en-GB"/>
          </w:rPr>
          <w:id w:val="-71619955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267A44">
            <w:rPr>
              <w:rFonts w:ascii="Arial" w:eastAsia="Times New Roman" w:hAnsi="Arial" w:cs="Arial"/>
              <w:b/>
              <w:bCs/>
              <w:u w:val="single"/>
              <w:lang w:val="en-GB" w:eastAsia="de-DE"/>
            </w:rPr>
            <w:t xml:space="preserve">Resident Supervisor’s </w:t>
          </w:r>
          <w:r w:rsidR="00CB6FB6" w:rsidRPr="00267A44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name, title(s):</w:t>
          </w:r>
        </w:sdtContent>
      </w:sdt>
      <w:r w:rsidR="00B85894" w:rsidRPr="00267A44">
        <w:rPr>
          <w:rFonts w:ascii="Arial" w:hAnsi="Arial" w:cs="Arial"/>
          <w:bCs/>
          <w:lang w:val="en-GB"/>
        </w:rPr>
        <w:t xml:space="preserve">  </w:t>
      </w:r>
      <w:sdt>
        <w:sdtPr>
          <w:rPr>
            <w:rFonts w:ascii="Arial" w:hAnsi="Arial" w:cs="Arial"/>
            <w:bCs/>
            <w:color w:val="2B579A"/>
            <w:shd w:val="clear" w:color="auto" w:fill="E6E6E6"/>
            <w:lang w:val="en-GB"/>
          </w:rPr>
          <w:id w:val="500243943"/>
          <w:lock w:val="sdtLocked"/>
          <w:placeholder>
            <w:docPart w:val="5B30E34644C74B609DBFB9304DD7E21A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5325F5FF" w14:textId="5ADF59DD" w:rsidR="00CB6FB6" w:rsidRPr="00267A44" w:rsidRDefault="00B17514" w:rsidP="00CB6FB6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szCs w:val="24"/>
            <w:u w:val="single"/>
            <w:shd w:val="clear" w:color="auto" w:fill="E6E6E6"/>
            <w:lang w:val="en-GB" w:eastAsia="de-DE"/>
          </w:rPr>
          <w:id w:val="78091415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9D293C">
            <w:rPr>
              <w:rFonts w:ascii="Arial" w:eastAsia="Times New Roman" w:hAnsi="Arial" w:cs="Arial"/>
              <w:lang w:val="en-GB" w:eastAsia="de-DE"/>
            </w:rPr>
            <w:t>Year of certification/</w:t>
          </w:r>
          <w:r w:rsidR="00CB6FB6">
            <w:rPr>
              <w:rFonts w:ascii="Arial" w:eastAsia="Times New Roman" w:hAnsi="Arial" w:cs="Arial"/>
              <w:lang w:val="en-GB" w:eastAsia="de-DE"/>
            </w:rPr>
            <w:t xml:space="preserve">last </w:t>
          </w:r>
          <w:r w:rsidR="00CB6FB6" w:rsidRPr="009D293C">
            <w:rPr>
              <w:rFonts w:ascii="Arial" w:eastAsia="Times New Roman" w:hAnsi="Arial" w:cs="Arial"/>
              <w:lang w:val="en-GB" w:eastAsia="de-DE"/>
            </w:rPr>
            <w:t xml:space="preserve">re-certification as Dipl. </w:t>
          </w:r>
          <w:r w:rsidR="00CB6FB6" w:rsidRPr="00267A44">
            <w:rPr>
              <w:rFonts w:ascii="Arial" w:eastAsia="Times New Roman" w:hAnsi="Arial" w:cs="Arial"/>
              <w:lang w:val="en-GB" w:eastAsia="de-DE"/>
            </w:rPr>
            <w:t>ECPHM:</w:t>
          </w:r>
        </w:sdtContent>
      </w:sdt>
      <w:r w:rsidR="00B85894" w:rsidRPr="00267A44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Cs w:val="24"/>
            <w:shd w:val="clear" w:color="auto" w:fill="E6E6E6"/>
            <w:lang w:val="en-GB" w:eastAsia="de-DE"/>
          </w:rPr>
          <w:id w:val="452449526"/>
          <w:lock w:val="sdtLocked"/>
          <w:placeholder>
            <w:docPart w:val="EE2830B928E645D8A6852F0B61543019"/>
          </w:placeholder>
          <w:showingPlcHdr/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3B9806DB" w14:textId="1373A1A8" w:rsidR="0029068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2B947023" w14:textId="77777777" w:rsidR="00AA522B" w:rsidRPr="00267A44" w:rsidRDefault="00B17514" w:rsidP="0063499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color w:val="2B579A"/>
            <w:u w:val="single"/>
            <w:shd w:val="clear" w:color="auto" w:fill="E6E6E6"/>
            <w:lang w:val="de-AT" w:eastAsia="de-DE"/>
          </w:rPr>
          <w:id w:val="-828284586"/>
          <w:lock w:val="sdtContentLocked"/>
          <w:placeholder>
            <w:docPart w:val="011481A582E14FC9A1ED840130E4D7B3"/>
          </w:placeholder>
          <w15:appearance w15:val="hidden"/>
        </w:sdtPr>
        <w:sdtEndPr/>
        <w:sdtContent>
          <w:r w:rsidR="00AA522B">
            <w:rPr>
              <w:rFonts w:ascii="Arial" w:eastAsia="Times New Roman" w:hAnsi="Arial" w:cs="Arial"/>
              <w:b/>
              <w:u w:val="single"/>
              <w:lang w:val="en-GB" w:eastAsia="de-DE"/>
            </w:rPr>
            <w:t>Co-supervisor(s)</w:t>
          </w:r>
          <w:r w:rsidR="00AA522B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 xml:space="preserve"> (if any):</w:t>
          </w:r>
        </w:sdtContent>
      </w:sdt>
      <w:r w:rsidR="00AA522B">
        <w:rPr>
          <w:rFonts w:ascii="Arial" w:eastAsia="Times New Roman" w:hAnsi="Arial" w:cs="Arial"/>
          <w:bCs/>
          <w:lang w:val="en-GB" w:eastAsia="de-DE"/>
        </w:rPr>
        <w:t xml:space="preserve"> </w:t>
      </w:r>
    </w:p>
    <w:sdt>
      <w:sdtPr>
        <w:rPr>
          <w:color w:val="2B579A"/>
          <w:shd w:val="clear" w:color="auto" w:fill="E6E6E6"/>
          <w:lang w:val="en-GB"/>
        </w:rPr>
        <w:id w:val="2069678388"/>
        <w:lock w:val="sdtContentLocked"/>
        <w:placeholder>
          <w:docPart w:val="901004DFD192486586129C521541E30B"/>
        </w:placeholder>
        <w15:appearance w15:val="hidden"/>
      </w:sdtPr>
      <w:sdtEndPr/>
      <w:sdtContent>
        <w:p w14:paraId="789EB286" w14:textId="77777777" w:rsidR="00AA522B" w:rsidRPr="006B343A" w:rsidRDefault="00AA522B" w:rsidP="00634995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CB6FB6">
            <w:rPr>
              <w:bCs/>
              <w:i/>
              <w:iCs/>
              <w:color w:val="C00000"/>
              <w:sz w:val="20"/>
              <w:lang w:val="en-GB"/>
            </w:rPr>
            <w:t>Such persons are either EBVS-approved specialists or an equivalent. EBVS-approved specialists have to be re-certified in their respective Colleges every five years. Equivalent experts need to be approved by the Credentials Committee of the ECPHM and have to pass a re-approval process every five years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14:paraId="7B33A747" w14:textId="77777777" w:rsidR="00AA522B" w:rsidRPr="00267A44" w:rsidRDefault="00B17514" w:rsidP="00634995">
      <w:pPr>
        <w:spacing w:after="0" w:line="360" w:lineRule="auto"/>
        <w:jc w:val="left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740065181"/>
          <w:lock w:val="sdtContentLocked"/>
          <w:placeholder>
            <w:docPart w:val="011481A582E14FC9A1ED840130E4D7B3"/>
          </w:placeholder>
          <w15:appearance w15:val="hidden"/>
        </w:sdtPr>
        <w:sdtEndPr/>
        <w:sdtContent>
          <w:r w:rsidR="00AA522B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AA522B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62711815"/>
          <w:lock w:val="sdtLocked"/>
          <w:placeholder>
            <w:docPart w:val="8AA3A1CA76874939A42F3A0384C17074"/>
          </w:placeholder>
          <w:showingPlcHdr/>
        </w:sdtPr>
        <w:sdtEndPr/>
        <w:sdtContent>
          <w:r w:rsidR="00AA522B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AA522B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07A53E84" w14:textId="77777777" w:rsidR="00AA522B" w:rsidRPr="00212AF5" w:rsidRDefault="00B17514" w:rsidP="00634995">
      <w:pPr>
        <w:spacing w:after="0" w:line="36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  <w:lang w:val="en-GB" w:eastAsia="de-DE"/>
          </w:rPr>
          <w:id w:val="-406996274"/>
          <w:lock w:val="sdtContentLocked"/>
          <w:placeholder>
            <w:docPart w:val="011481A582E14FC9A1ED840130E4D7B3"/>
          </w:placeholder>
          <w15:appearance w15:val="hidden"/>
        </w:sdtPr>
        <w:sdtEndPr/>
        <w:sdtContent>
          <w:r w:rsidR="00AA522B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AA522B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AA522B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AA522B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AA522B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AA522B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525799096"/>
          <w:lock w:val="sdtLocked"/>
          <w:placeholder>
            <w:docPart w:val="1C9B1A9B74444DD6831BAD5670E7D5BB"/>
          </w:placeholder>
          <w:showingPlcHdr/>
        </w:sdtPr>
        <w:sdtEndPr/>
        <w:sdtContent>
          <w:r w:rsidR="00AA522B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AA522B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31FF5609" w14:textId="77777777" w:rsidR="00AA522B" w:rsidRPr="00267A44" w:rsidRDefault="00AA522B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40951B57" w14:textId="75CA14EB" w:rsidR="00290688" w:rsidRPr="00267A44" w:rsidRDefault="00B17514" w:rsidP="00CB6FB6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color w:val="2B579A"/>
            <w:u w:val="single"/>
            <w:shd w:val="clear" w:color="auto" w:fill="E6E6E6"/>
            <w:lang w:val="de-AT" w:eastAsia="de-DE"/>
          </w:rPr>
          <w:id w:val="12984951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>Additional advisors (if any):</w:t>
          </w:r>
        </w:sdtContent>
      </w:sdt>
    </w:p>
    <w:sdt>
      <w:sdtPr>
        <w:rPr>
          <w:color w:val="2B579A"/>
          <w:shd w:val="clear" w:color="auto" w:fill="E6E6E6"/>
          <w:lang w:val="en-GB"/>
        </w:rPr>
        <w:id w:val="1446268324"/>
        <w:lock w:val="sdtContentLocked"/>
        <w:placeholder>
          <w:docPart w:val="31BA5A799CD348E69F8C7BC04FDC219A"/>
        </w:placeholder>
        <w15:appearance w15:val="hidden"/>
      </w:sdtPr>
      <w:sdtEndPr/>
      <w:sdtContent>
        <w:p w14:paraId="6EC7C459" w14:textId="17BB30D1" w:rsidR="00CB6FB6" w:rsidRPr="006B343A" w:rsidRDefault="00CB6FB6" w:rsidP="00CB6FB6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CB6FB6">
            <w:rPr>
              <w:bCs/>
              <w:i/>
              <w:iCs/>
              <w:color w:val="C00000"/>
              <w:sz w:val="20"/>
              <w:lang w:val="en-GB"/>
            </w:rPr>
            <w:t>Such persons are either EBVS-approved specialists or an equivalent. EBVS-approved specialists have to be re-certified in their respective Colleges every five years. Equivalent experts need to be approved by the Credentials Committee of the ECPHM and have to pass a re-approval process every five years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14:paraId="2C33ADC0" w14:textId="6C081C09" w:rsidR="00290688" w:rsidRPr="00267A44" w:rsidRDefault="00B17514" w:rsidP="00CB6FB6">
      <w:pPr>
        <w:spacing w:after="0" w:line="360" w:lineRule="auto"/>
        <w:jc w:val="left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77984210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CB6FB6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267A44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1177390290"/>
          <w:lock w:val="sdtLocked"/>
          <w:placeholder>
            <w:docPart w:val="5CC6376C0F6B4E70A4B84792BB94F50C"/>
          </w:placeholder>
          <w:showingPlcHdr/>
        </w:sdtPr>
        <w:sdtEndPr/>
        <w:sdtContent>
          <w:r w:rsidR="006420F7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14C08F30" w14:textId="10FFB458" w:rsidR="00290688" w:rsidRPr="00AA522B" w:rsidRDefault="00B17514" w:rsidP="00AA522B">
      <w:pPr>
        <w:spacing w:after="0" w:line="36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color w:val="2B579A"/>
            <w:shd w:val="clear" w:color="auto" w:fill="E6E6E6"/>
            <w:lang w:val="en-GB" w:eastAsia="de-DE"/>
          </w:rPr>
          <w:id w:val="-11244624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12AF5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212A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212AF5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212AF5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212AF5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212AF5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color w:val="2B579A"/>
            <w:shd w:val="clear" w:color="auto" w:fill="E6E6E6"/>
            <w:lang w:val="en-GB" w:eastAsia="de-DE"/>
          </w:rPr>
          <w:id w:val="-1289047725"/>
          <w:lock w:val="sdtLocked"/>
          <w:placeholder>
            <w:docPart w:val="C4EC323EDD5F4B519DFB0E7EA377100A"/>
          </w:placeholder>
          <w:showingPlcHdr/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47A4DA9C" w14:textId="535C9895" w:rsidR="00A26951" w:rsidRPr="00333708" w:rsidRDefault="00B17514" w:rsidP="00212AF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szCs w:val="24"/>
            <w:u w:val="single"/>
            <w:shd w:val="clear" w:color="auto" w:fill="E6E6E6"/>
            <w:lang w:val="en-GB" w:eastAsia="de-DE"/>
          </w:rPr>
          <w:id w:val="258496389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12AF5" w:rsidRPr="006762AC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Expected starting</w:t>
          </w:r>
          <w:r w:rsidR="00212A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 xml:space="preserve"> date:</w:t>
          </w:r>
        </w:sdtContent>
      </w:sdt>
      <w:r w:rsidR="00B85894" w:rsidRPr="00333708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Cs w:val="24"/>
            <w:shd w:val="clear" w:color="auto" w:fill="E6E6E6"/>
            <w:lang w:val="en-GB" w:eastAsia="de-DE"/>
          </w:rPr>
          <w:id w:val="-471683024"/>
          <w:lock w:val="sdtLocked"/>
          <w:placeholder>
            <w:docPart w:val="97550B2CB64D4A398174A5D82F868C07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641CE0DB" w14:textId="4BE08E8C" w:rsidR="0002643A" w:rsidRPr="00333708" w:rsidRDefault="0002643A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</w:p>
    <w:p w14:paraId="00C96A54" w14:textId="220AE899" w:rsidR="00212AF5" w:rsidRPr="00333708" w:rsidRDefault="00B17514" w:rsidP="00212AF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color w:val="2B579A"/>
            <w:szCs w:val="24"/>
            <w:u w:val="single"/>
            <w:shd w:val="clear" w:color="auto" w:fill="E6E6E6"/>
            <w:lang w:val="en-GB" w:eastAsia="de-DE"/>
          </w:rPr>
          <w:id w:val="-18413611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12A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 xml:space="preserve">Total </w:t>
          </w:r>
          <w:r w:rsidR="00212AF5" w:rsidRPr="006762AC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length of the programme</w:t>
          </w:r>
          <w:r w:rsidR="00212AF5" w:rsidRPr="00A94707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:</w:t>
          </w:r>
        </w:sdtContent>
      </w:sdt>
      <w:r w:rsidR="00B85894" w:rsidRPr="00333708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color w:val="2B579A"/>
            <w:szCs w:val="24"/>
            <w:shd w:val="clear" w:color="auto" w:fill="E6E6E6"/>
            <w:lang w:val="en-GB" w:eastAsia="de-DE"/>
          </w:rPr>
          <w:id w:val="-427732150"/>
          <w:lock w:val="sdtLocked"/>
          <w:placeholder>
            <w:docPart w:val="45D48470F2B6496789B623FFDB3F9825"/>
          </w:placeholder>
          <w:showingPlcHdr/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total length in month</w:t>
          </w:r>
        </w:sdtContent>
      </w:sdt>
    </w:p>
    <w:p w14:paraId="0A304741" w14:textId="4DDF895F" w:rsidR="00290688" w:rsidRPr="0033370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13A5EA44" w14:textId="22BC1245" w:rsidR="00212AF5" w:rsidRPr="00333708" w:rsidRDefault="00B17514" w:rsidP="00212AF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109778264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12AF5" w:rsidRPr="00031D37">
            <w:rPr>
              <w:rFonts w:ascii="Arial" w:eastAsia="Times New Roman" w:hAnsi="Arial" w:cs="Arial"/>
              <w:b/>
              <w:u w:val="single"/>
              <w:lang w:val="en-GB" w:eastAsia="de-DE"/>
            </w:rPr>
            <w:t>Expected year for sitting the qualification exam</w:t>
          </w:r>
          <w:r w:rsidR="00212AF5" w:rsidRPr="00A94707">
            <w:rPr>
              <w:rFonts w:ascii="Arial" w:eastAsia="Times New Roman" w:hAnsi="Arial" w:cs="Arial"/>
              <w:b/>
              <w:u w:val="single"/>
              <w:lang w:val="en-GB" w:eastAsia="de-DE"/>
            </w:rPr>
            <w:t>:</w:t>
          </w:r>
        </w:sdtContent>
      </w:sdt>
      <w:r w:rsidR="00212AF5" w:rsidRPr="00333708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407001773"/>
          <w:lock w:val="sdtLocked"/>
          <w:placeholder>
            <w:docPart w:val="07CD7C45B97E48BA956DBA92F38A2195"/>
          </w:placeholder>
          <w:showingPlcHdr/>
        </w:sdtPr>
        <w:sdtEndPr/>
        <w:sdtContent>
          <w:r w:rsidR="006420F7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6420F7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sdt>
      <w:sdtPr>
        <w:rPr>
          <w:color w:val="2B579A"/>
          <w:shd w:val="clear" w:color="auto" w:fill="E6E6E6"/>
          <w:lang w:val="en-GB"/>
        </w:rPr>
        <w:id w:val="1136912291"/>
        <w:lock w:val="sdtContentLocked"/>
        <w:placeholder>
          <w:docPart w:val="1E847DBE313C4A4BB1F895B07A039EA2"/>
        </w:placeholder>
        <w15:appearance w15:val="hidden"/>
      </w:sdtPr>
      <w:sdtEndPr/>
      <w:sdtContent>
        <w:p w14:paraId="5ADE4222" w14:textId="438512A7" w:rsidR="00212AF5" w:rsidRPr="00212AF5" w:rsidRDefault="00212AF5" w:rsidP="00212AF5">
          <w:pPr>
            <w:spacing w:after="200" w:line="240" w:lineRule="auto"/>
            <w:rPr>
              <w:bCs/>
              <w:i/>
              <w:iCs/>
              <w:color w:val="C00000"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212AF5">
            <w:rPr>
              <w:bCs/>
              <w:i/>
              <w:iCs/>
              <w:color w:val="C00000"/>
              <w:sz w:val="20"/>
              <w:lang w:val="en-GB"/>
            </w:rPr>
            <w:t>The Residency has to be completed by the application deadline of the certifying examination, which is December 1st each year of the year preceding the anticipated exam.</w:t>
          </w:r>
        </w:p>
      </w:sdtContent>
    </w:sdt>
    <w:p w14:paraId="0DFCFBD5" w14:textId="77777777" w:rsidR="00212AF5" w:rsidRDefault="00212AF5" w:rsidP="00290688">
      <w:pPr>
        <w:spacing w:after="0" w:line="240" w:lineRule="auto"/>
        <w:jc w:val="left"/>
        <w:rPr>
          <w:rFonts w:ascii="Arial" w:eastAsia="Arial" w:hAnsi="Arial" w:cs="Arial"/>
          <w:i/>
          <w:iCs/>
          <w:sz w:val="18"/>
          <w:szCs w:val="18"/>
          <w:lang w:val="en-GB" w:eastAsia="de-DE"/>
        </w:rPr>
      </w:pPr>
    </w:p>
    <w:p w14:paraId="6A470207" w14:textId="18E196D0" w:rsidR="00D30D86" w:rsidRDefault="00D30D86" w:rsidP="003A2AF8">
      <w:pPr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color w:val="2B579A"/>
          <w:u w:val="single"/>
          <w:shd w:val="clear" w:color="auto" w:fill="E6E6E6"/>
          <w:lang w:val="en-GB" w:eastAsia="de-DE"/>
        </w:rPr>
        <w:id w:val="1511249622"/>
        <w:lock w:val="sdtContentLocked"/>
        <w:placeholder>
          <w:docPart w:val="1855C34599EA45AEB91D31E05987FBDC"/>
        </w:placeholder>
        <w15:appearance w15:val="hidden"/>
      </w:sdtPr>
      <w:sdtEndPr/>
      <w:sdtContent>
        <w:p w14:paraId="0C9D3656" w14:textId="4125A806" w:rsidR="00FA39E4" w:rsidRDefault="00FA39E4" w:rsidP="00D30D86">
          <w:pPr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D30D86">
            <w:rPr>
              <w:rFonts w:ascii="Arial" w:eastAsia="Times New Roman" w:hAnsi="Arial" w:cs="Arial"/>
              <w:b/>
              <w:u w:val="single"/>
              <w:lang w:val="en-GB" w:eastAsia="de-DE"/>
            </w:rPr>
            <w:t>Verification of the document</w:t>
          </w:r>
        </w:p>
      </w:sdtContent>
    </w:sdt>
    <w:p w14:paraId="5CABD415" w14:textId="77777777" w:rsidR="00D30D86" w:rsidRPr="00D30D86" w:rsidRDefault="00D30D86" w:rsidP="00D30D86">
      <w:pPr>
        <w:rPr>
          <w:rFonts w:ascii="Arial" w:eastAsia="Times New Roman" w:hAnsi="Arial" w:cs="Arial"/>
          <w:b/>
          <w:u w:val="single"/>
          <w:lang w:val="en-GB" w:eastAsia="de-DE"/>
        </w:rPr>
      </w:pPr>
    </w:p>
    <w:p w14:paraId="05C51946" w14:textId="16D7080B" w:rsidR="00212AF5" w:rsidRDefault="00B17514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1656959550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7912C2" w:rsidRPr="00F33BDE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Date:</w:t>
          </w:r>
        </w:sdtContent>
      </w:sdt>
      <w:r w:rsidR="007912C2" w:rsidRPr="00F33BDE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color w:val="2B579A"/>
            <w:szCs w:val="24"/>
            <w:shd w:val="clear" w:color="auto" w:fill="E6E6E6"/>
            <w:lang w:val="en-GB" w:eastAsia="de-DE"/>
          </w:rPr>
          <w:id w:val="-857728701"/>
          <w:lock w:val="sdtLocked"/>
          <w:placeholder>
            <w:docPart w:val="5F855FCD44CD4B019004907F1B6538A3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D41D74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D41D7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603A802D" w14:textId="13292150" w:rsidR="00815A59" w:rsidRDefault="00815A59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2BEFB88E" w14:textId="383E21C0" w:rsidR="00881DED" w:rsidRDefault="00B17514" w:rsidP="1FD4DCAE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 w14:anchorId="42A18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14" o:title=""/>
            <o:lock v:ext="edit" ungrouping="t" rotation="t" cropping="t" verticies="t" text="t" grouping="t"/>
            <o:signatureline v:ext="edit" id="{C798B1F5-13BD-4CFC-BD82-0CF7D1FAE7B4}" provid="{00000000-0000-0000-0000-000000000000}" o:suggestedsigner="Signature of Resident Supervisor" o:signinginstructions="Please review information provided before signing. Later changes will turn document invalid." showsigndate="f" signinginstructionsset="t" issignatureline="t"/>
          </v:shape>
        </w:pict>
      </w:r>
    </w:p>
    <w:p w14:paraId="3608BDB3" w14:textId="3EDECC41" w:rsidR="00290688" w:rsidRPr="009D293C" w:rsidRDefault="00B17514" w:rsidP="00815A59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 w14:anchorId="1FCD47B5">
          <v:shape id="_x0000_i1026" type="#_x0000_t75" alt="Microsoft Office-Signaturzeile..." style="width:192pt;height:96pt">
            <v:imagedata r:id="rId15" o:title=""/>
            <o:lock v:ext="edit" ungrouping="t" rotation="t" cropping="t" verticies="t" text="t" grouping="t"/>
            <o:signatureline v:ext="edit" id="{C3F2C941-E247-4C98-96D2-073D4D26DCC5}" provid="{00000000-0000-0000-0000-000000000000}" o:suggestedsigner="Signature of Programme Director" o:signinginstructions="Please review information provided before signing. Later changes will turn document invalid." showsigndate="f" signinginstructionsset="t" issignatureline="t"/>
          </v:shape>
        </w:pict>
      </w:r>
    </w:p>
    <w:p w14:paraId="1F2A72B0" w14:textId="085CF1EB" w:rsidR="00290688" w:rsidRPr="009D293C" w:rsidRDefault="00B17514" w:rsidP="003A2AF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noProof/>
          <w:color w:val="2B579A"/>
          <w:szCs w:val="24"/>
          <w:shd w:val="clear" w:color="auto" w:fill="E6E6E6"/>
          <w:lang w:val="en-GB" w:eastAsia="de-DE"/>
        </w:rPr>
        <w:pict w14:anchorId="2E220D59">
          <v:shape id="_x0000_i1027" type="#_x0000_t75" alt="Microsoft Office-Signaturzeile..." style="width:192pt;height:96pt">
            <v:imagedata r:id="rId16" o:title=""/>
            <o:lock v:ext="edit" ungrouping="t" rotation="t" cropping="t" verticies="t" text="t" grouping="t"/>
            <o:signatureline v:ext="edit" id="{38993B9A-CADA-4274-8453-54173D45F39E}" provid="{00000000-0000-0000-0000-000000000000}" o:suggestedsigner="Signature of Applicant" o:signinginstructions="Please review information provided before signing. Later changes will turn document invalid." showsigndate="f" signinginstructionsset="t" issignatureline="t"/>
          </v:shape>
        </w:pict>
      </w:r>
    </w:p>
    <w:p w14:paraId="56E2093B" w14:textId="24279FCE" w:rsidR="00290688" w:rsidRPr="009D293C" w:rsidRDefault="00290688" w:rsidP="1FD4DCAE">
      <w:pPr>
        <w:spacing w:before="120" w:after="0" w:line="240" w:lineRule="auto"/>
        <w:rPr>
          <w:rFonts w:ascii="Arial" w:eastAsia="Times New Roman" w:hAnsi="Arial" w:cs="Arial"/>
          <w:b/>
          <w:bCs/>
          <w:lang w:val="en-GB" w:eastAsia="de-DE"/>
        </w:rPr>
      </w:pPr>
      <w:r w:rsidRPr="12204089">
        <w:rPr>
          <w:rFonts w:ascii="Arial" w:eastAsia="Times New Roman" w:hAnsi="Arial" w:cs="Arial"/>
          <w:b/>
          <w:bCs/>
          <w:lang w:val="en-GB" w:eastAsia="de-DE"/>
        </w:rPr>
        <w:t>________________________________________________________________</w:t>
      </w:r>
    </w:p>
    <w:sdt>
      <w:sdtPr>
        <w:rPr>
          <w:rFonts w:ascii="Arial" w:eastAsia="Times New Roman" w:hAnsi="Arial" w:cs="Arial"/>
          <w:color w:val="2B579A"/>
          <w:shd w:val="clear" w:color="auto" w:fill="E6E6E6"/>
          <w:lang w:val="en-GB" w:eastAsia="de-DE"/>
        </w:rPr>
        <w:id w:val="183656324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CB317D4" w14:textId="6DFBAF68" w:rsidR="007912C2" w:rsidRPr="009D293C" w:rsidRDefault="007912C2" w:rsidP="003A2AF8">
          <w:pPr>
            <w:spacing w:before="120" w:after="0" w:line="288" w:lineRule="auto"/>
            <w:rPr>
              <w:rFonts w:ascii="Arial" w:eastAsia="Times New Roman" w:hAnsi="Arial" w:cs="Arial"/>
              <w:lang w:val="en-GB" w:eastAsia="de-DE"/>
            </w:rPr>
          </w:pPr>
          <w:r w:rsidRPr="009D293C">
            <w:rPr>
              <w:rFonts w:ascii="Arial" w:eastAsia="Times New Roman" w:hAnsi="Arial" w:cs="Arial"/>
              <w:lang w:val="en-GB" w:eastAsia="de-DE"/>
            </w:rPr>
            <w:t xml:space="preserve">This form must be sent </w:t>
          </w:r>
          <w:r w:rsidRPr="009D293C">
            <w:rPr>
              <w:rFonts w:ascii="Arial" w:eastAsia="Times New Roman" w:hAnsi="Arial" w:cs="Arial"/>
              <w:b/>
              <w:bCs/>
              <w:lang w:val="en-GB" w:eastAsia="de-DE"/>
            </w:rPr>
            <w:t>electronically</w:t>
          </w:r>
          <w:r w:rsidRPr="009D293C">
            <w:rPr>
              <w:rFonts w:ascii="Arial" w:eastAsia="Times New Roman" w:hAnsi="Arial" w:cs="Arial"/>
              <w:lang w:val="en-GB" w:eastAsia="de-DE"/>
            </w:rPr>
            <w:t xml:space="preserve"> to </w:t>
          </w:r>
          <w:r w:rsidR="003F1FC0">
            <w:rPr>
              <w:rFonts w:ascii="Arial" w:eastAsia="Times New Roman" w:hAnsi="Arial" w:cs="Arial"/>
              <w:lang w:val="en-GB" w:eastAsia="de-DE"/>
            </w:rPr>
            <w:t>the</w:t>
          </w:r>
          <w:r w:rsidRPr="009D293C">
            <w:rPr>
              <w:rFonts w:ascii="Arial" w:eastAsia="Times New Roman" w:hAnsi="Arial" w:cs="Arial"/>
              <w:lang w:val="en-GB" w:eastAsia="de-DE"/>
            </w:rPr>
            <w:t xml:space="preserve"> Chair of the Credentials Committee (E-Mail address: </w:t>
          </w:r>
          <w:hyperlink r:id="rId17" w:history="1">
            <w:r w:rsidRPr="009D293C">
              <w:rPr>
                <w:rFonts w:ascii="Arial" w:eastAsia="Times New Roman" w:hAnsi="Arial" w:cs="Arial"/>
                <w:color w:val="0000FF"/>
                <w:spacing w:val="-2"/>
                <w:u w:val="single"/>
                <w:lang w:val="en-GB" w:eastAsia="de-DE"/>
              </w:rPr>
              <w:t>credentials@ecphm.org</w:t>
            </w:r>
          </w:hyperlink>
          <w:r w:rsidRPr="009D293C">
            <w:rPr>
              <w:rFonts w:ascii="Arial" w:eastAsia="Times New Roman" w:hAnsi="Arial" w:cs="Arial"/>
              <w:lang w:val="en-GB" w:eastAsia="de-DE"/>
            </w:rPr>
            <w:t>).</w:t>
          </w:r>
        </w:p>
        <w:p w14:paraId="2FF72F0F" w14:textId="3B317FAC" w:rsidR="007912C2" w:rsidRPr="007912C2" w:rsidRDefault="007912C2" w:rsidP="003A2AF8">
          <w:pPr>
            <w:spacing w:before="120" w:after="0" w:line="288" w:lineRule="auto"/>
            <w:rPr>
              <w:rFonts w:ascii="Arial" w:eastAsia="Times New Roman" w:hAnsi="Arial" w:cs="Arial"/>
              <w:lang w:val="en-GB" w:eastAsia="de-DE"/>
            </w:rPr>
          </w:pPr>
          <w:r w:rsidRPr="009D293C">
            <w:rPr>
              <w:rFonts w:ascii="Arial" w:eastAsia="Times New Roman" w:hAnsi="Arial" w:cs="Arial"/>
              <w:lang w:val="en-GB" w:eastAsia="de-DE"/>
            </w:rPr>
            <w:t>For further information please contact the Chair of the Credentials Committee at the above mentioned E-Mail address.</w:t>
          </w:r>
        </w:p>
      </w:sdtContent>
    </w:sdt>
    <w:p w14:paraId="63111EC2" w14:textId="77777777" w:rsidR="001964EB" w:rsidRPr="00CB3361" w:rsidRDefault="001964EB" w:rsidP="002853FF">
      <w:pPr>
        <w:pStyle w:val="Titolo"/>
        <w:rPr>
          <w:sz w:val="20"/>
          <w:lang w:val="en-GB"/>
        </w:rPr>
      </w:pPr>
    </w:p>
    <w:sectPr w:rsidR="001964EB" w:rsidRPr="00CB3361" w:rsidSect="001964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59" w:right="2160" w:bottom="1440" w:left="1800" w:header="737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AEE8" w14:textId="77777777" w:rsidR="00B17514" w:rsidRDefault="00B17514">
      <w:pPr>
        <w:spacing w:after="0" w:line="240" w:lineRule="auto"/>
      </w:pPr>
      <w:r>
        <w:separator/>
      </w:r>
    </w:p>
  </w:endnote>
  <w:endnote w:type="continuationSeparator" w:id="0">
    <w:p w14:paraId="7E96EF08" w14:textId="77777777" w:rsidR="00B17514" w:rsidRDefault="00B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8E6E" w14:textId="77777777" w:rsidR="00775D22" w:rsidRDefault="00775D22">
    <w:pPr>
      <w:pStyle w:val="Pidipagina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55B927" wp14:editId="18AD07E7">
              <wp:simplePos x="0" y="0"/>
              <wp:positionH relativeFrom="page">
                <wp:posOffset>257175</wp:posOffset>
              </wp:positionH>
              <wp:positionV relativeFrom="page">
                <wp:posOffset>9338945</wp:posOffset>
              </wp:positionV>
              <wp:extent cx="410210" cy="720000"/>
              <wp:effectExtent l="0" t="0" r="8890" b="4445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54FCE" w14:textId="77777777" w:rsidR="00775D22" w:rsidRPr="000E69A7" w:rsidRDefault="00775D22" w:rsidP="001964EB">
                          <w:pPr>
                            <w:rPr>
                              <w:sz w:val="16"/>
                            </w:rPr>
                          </w:pPr>
                          <w:r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4E6339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  <w:r w:rsidRPr="000E69A7">
                            <w:rPr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4E6339">
                            <w:rPr>
                              <w:noProof/>
                              <w:sz w:val="16"/>
                            </w:rPr>
                            <w:t>4</w: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55B927" id="_x0000_s1032" style="position:absolute;left:0;text-align:left;margin-left:20.25pt;margin-top:735.35pt;width:32.3pt;height:5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" fillcolor="#4f81bd [3204]" stroked="f" strokeweight="2pt">
              <v:textbox>
                <w:txbxContent>
                  <w:p w14:paraId="4DF54FCE" w14:textId="77777777" w:rsidR="00775D22" w:rsidRPr="000E69A7" w:rsidRDefault="00775D22" w:rsidP="001964EB">
                    <w:pPr>
                      <w:rPr>
                        <w:sz w:val="16"/>
                      </w:rPr>
                    </w:pPr>
                    <w:r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4E6339">
                      <w:rPr>
                        <w:noProof/>
                        <w:sz w:val="16"/>
                      </w:rPr>
                      <w:t>2</w:t>
                    </w:r>
                    <w:r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  <w:r w:rsidRPr="000E69A7">
                      <w:rPr>
                        <w:sz w:val="16"/>
                      </w:rPr>
                      <w:t>/</w:t>
                    </w:r>
                    <w:r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4E6339">
                      <w:rPr>
                        <w:noProof/>
                        <w:sz w:val="16"/>
                      </w:rPr>
                      <w:t>4</w: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DFE8" w14:textId="32248E43" w:rsidR="00775D22" w:rsidRPr="00CB3361" w:rsidRDefault="00A54D84" w:rsidP="00A54D84">
    <w:pPr>
      <w:pStyle w:val="Pidipagina"/>
      <w:jc w:val="left"/>
      <w:rPr>
        <w:color w:val="808080" w:themeColor="background1" w:themeShade="8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846656" behindDoc="1" locked="0" layoutInCell="1" allowOverlap="1" wp14:anchorId="012DEA3D" wp14:editId="597FD55D">
          <wp:simplePos x="0" y="0"/>
          <wp:positionH relativeFrom="column">
            <wp:posOffset>1706880</wp:posOffset>
          </wp:positionH>
          <wp:positionV relativeFrom="page">
            <wp:posOffset>9920605</wp:posOffset>
          </wp:positionV>
          <wp:extent cx="251460" cy="25146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 w:rsidRPr="00CE74F4">
      <w:rPr>
        <w:b/>
        <w:i/>
        <w:noProof/>
        <w:color w:val="0000FF"/>
        <w:shd w:val="clear" w:color="auto" w:fill="E6E6E6"/>
      </w:rPr>
      <w:drawing>
        <wp:anchor distT="0" distB="0" distL="114300" distR="114300" simplePos="0" relativeHeight="251124736" behindDoc="1" locked="0" layoutInCell="1" allowOverlap="1" wp14:anchorId="73AE5A31" wp14:editId="02C70151">
          <wp:simplePos x="0" y="0"/>
          <wp:positionH relativeFrom="column">
            <wp:posOffset>1025525</wp:posOffset>
          </wp:positionH>
          <wp:positionV relativeFrom="paragraph">
            <wp:posOffset>-43180</wp:posOffset>
          </wp:positionV>
          <wp:extent cx="251460" cy="251460"/>
          <wp:effectExtent l="0" t="0" r="0" b="0"/>
          <wp:wrapNone/>
          <wp:docPr id="5" name="Picture 5" descr="http://netdna.copyblogger.com/images/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netdna.copyblogger.com/images/flogo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 w:rsidRPr="00CE74F4">
      <w:rPr>
        <w:b/>
        <w:i/>
        <w:noProof/>
        <w:color w:val="808080" w:themeColor="background1" w:themeShade="80"/>
        <w:shd w:val="clear" w:color="auto" w:fill="E6E6E6"/>
      </w:rPr>
      <w:drawing>
        <wp:anchor distT="0" distB="0" distL="114300" distR="114300" simplePos="0" relativeHeight="251126784" behindDoc="1" locked="0" layoutInCell="1" allowOverlap="1" wp14:anchorId="278A291D" wp14:editId="7A580936">
          <wp:simplePos x="0" y="0"/>
          <wp:positionH relativeFrom="column">
            <wp:posOffset>1373505</wp:posOffset>
          </wp:positionH>
          <wp:positionV relativeFrom="paragraph">
            <wp:posOffset>-41910</wp:posOffset>
          </wp:positionV>
          <wp:extent cx="251460" cy="251460"/>
          <wp:effectExtent l="0" t="0" r="0" b="0"/>
          <wp:wrapNone/>
          <wp:docPr id="8" name="Picture 8" descr="http://www.approachpeople.com/wp-content/uploads/2012/08/LinkedIn_IN_Icon_5inCMY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pproachpeople.com/wp-content/uploads/2012/08/LinkedIn_IN_Icon_5inCMYK1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>
      <w:rPr>
        <w:b/>
        <w:i/>
        <w:noProof/>
        <w:color w:val="808080" w:themeColor="background1" w:themeShade="80"/>
        <w:lang w:val="de-CH" w:eastAsia="de-CH"/>
      </w:rPr>
      <w:t>Follow</w:t>
    </w:r>
    <w:r w:rsidR="00CE74F4" w:rsidRPr="00CE74F4">
      <w:rPr>
        <w:b/>
        <w:i/>
        <w:noProof/>
        <w:color w:val="808080" w:themeColor="background1" w:themeShade="80"/>
        <w:lang w:val="de-CH" w:eastAsia="de-CH"/>
      </w:rPr>
      <w:t xml:space="preserve"> ECPHM</w:t>
    </w:r>
    <w:r w:rsidR="00CE74F4">
      <w:rPr>
        <w:noProof/>
        <w:color w:val="808080" w:themeColor="background1" w:themeShade="80"/>
        <w:lang w:val="de-CH" w:eastAsia="de-CH"/>
      </w:rPr>
      <w:t xml:space="preserve">  </w:t>
    </w:r>
    <w:r w:rsidR="00CE74F4" w:rsidRPr="00CE74F4">
      <w:rPr>
        <w:color w:val="808080" w:themeColor="background1" w:themeShade="80"/>
      </w:rPr>
      <w:t xml:space="preserve">                           </w:t>
    </w:r>
    <w:r w:rsidR="00CE74F4">
      <w:rPr>
        <w:color w:val="808080" w:themeColor="background1" w:themeShade="80"/>
      </w:rPr>
      <w:tab/>
    </w:r>
    <w:r w:rsidR="00CE74F4">
      <w:rPr>
        <w:color w:val="808080" w:themeColor="background1" w:themeShade="80"/>
      </w:rPr>
      <w:tab/>
    </w:r>
    <w:r w:rsidR="00E5014C" w:rsidRPr="00CB3361">
      <w:rPr>
        <w:color w:val="808080" w:themeColor="background1" w:themeShade="80"/>
        <w:shd w:val="clear" w:color="auto" w:fill="E6E6E6"/>
      </w:rPr>
      <w:fldChar w:fldCharType="begin"/>
    </w:r>
    <w:r w:rsidR="00E5014C" w:rsidRPr="001964EB">
      <w:rPr>
        <w:color w:val="808080" w:themeColor="background1" w:themeShade="80"/>
      </w:rPr>
      <w:instrText xml:space="preserve"> PAGE   \* MERGEFORMAT </w:instrText>
    </w:r>
    <w:r w:rsidR="00E5014C" w:rsidRPr="00CB3361">
      <w:rPr>
        <w:color w:val="808080" w:themeColor="background1" w:themeShade="80"/>
        <w:shd w:val="clear" w:color="auto" w:fill="E6E6E6"/>
      </w:rPr>
      <w:fldChar w:fldCharType="separate"/>
    </w:r>
    <w:r w:rsidR="00194FAD">
      <w:rPr>
        <w:noProof/>
        <w:color w:val="808080" w:themeColor="background1" w:themeShade="80"/>
      </w:rPr>
      <w:t>2</w:t>
    </w:r>
    <w:r w:rsidR="00E5014C" w:rsidRPr="00CB3361">
      <w:rPr>
        <w:color w:val="808080" w:themeColor="background1" w:themeShade="80"/>
        <w:shd w:val="clear" w:color="auto" w:fill="E6E6E6"/>
      </w:rPr>
      <w:fldChar w:fldCharType="end"/>
    </w:r>
    <w:r w:rsidR="00775D22" w:rsidRPr="00CB3361">
      <w:rPr>
        <w:noProof/>
        <w:color w:val="808080" w:themeColor="background1" w:themeShade="80"/>
        <w:shd w:val="clear" w:color="auto" w:fill="E6E6E6"/>
      </w:rPr>
      <mc:AlternateContent>
        <mc:Choice Requires="wps">
          <w:drawing>
            <wp:anchor distT="0" distB="0" distL="114300" distR="114300" simplePos="0" relativeHeight="251119616" behindDoc="1" locked="0" layoutInCell="1" allowOverlap="1" wp14:anchorId="1E665EFF" wp14:editId="5857123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posOffset>9339522</wp:posOffset>
              </wp:positionV>
              <wp:extent cx="410210" cy="719455"/>
              <wp:effectExtent l="0" t="0" r="8890" b="4445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194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72796F" w14:textId="43C4D4F8" w:rsidR="00775D22" w:rsidRPr="000E69A7" w:rsidRDefault="004E633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drawing>
                              <wp:inline distT="0" distB="0" distL="0" distR="0" wp14:anchorId="61648EE6" wp14:editId="69CAFB53">
                                <wp:extent cx="201930" cy="349351"/>
                                <wp:effectExtent l="0" t="0" r="762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" cy="3493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75D22"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="00775D22"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="00775D22"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194FAD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775D22"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  <w:r w:rsidR="00775D22" w:rsidRPr="000E69A7">
                            <w:rPr>
                              <w:sz w:val="16"/>
                            </w:rPr>
                            <w:t>/</w:t>
                          </w:r>
                          <w:r w:rsidR="00775D22"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="00775D22"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="00775D22" w:rsidRPr="000E69A7">
                            <w:rPr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194FAD">
                            <w:rPr>
                              <w:noProof/>
                              <w:sz w:val="16"/>
                            </w:rPr>
                            <w:t>5</w:t>
                          </w:r>
                          <w:r w:rsidR="00775D22"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65EFF" id="_x0000_s1033" style="position:absolute;margin-left:0;margin-top:735.4pt;width:32.3pt;height:56.65pt;z-index:-252196864;visibility:visible;mso-wrap-style:square;mso-width-percent:0;mso-height-percent:0;mso-left-percent:910;mso-wrap-distance-left:9pt;mso-wrap-distance-top:0;mso-wrap-distance-right:9pt;mso-wrap-distance-bottom:0;mso-position-horizontal-relative:page;mso-position-vertical:absolute;mso-position-vertical-relative:page;mso-width-percent:0;mso-height-percent: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" fillcolor="#4f81bd [3204]" stroked="f" strokeweight="2pt">
              <v:path arrowok="t"/>
              <v:textbox>
                <w:txbxContent>
                  <w:p w14:paraId="7C72796F" w14:textId="43C4D4F8" w:rsidR="00775D22" w:rsidRPr="000E69A7" w:rsidRDefault="004E6339">
                    <w:pPr>
                      <w:rPr>
                        <w:sz w:val="16"/>
                      </w:rPr>
                    </w:pPr>
                    <w:r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drawing>
                        <wp:inline distT="0" distB="0" distL="0" distR="0" wp14:anchorId="61648EE6" wp14:editId="69CAFB53">
                          <wp:extent cx="201930" cy="349351"/>
                          <wp:effectExtent l="0" t="0" r="762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" cy="3493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75D22"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="00775D22"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="00775D22"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194FAD">
                      <w:rPr>
                        <w:noProof/>
                        <w:sz w:val="16"/>
                      </w:rPr>
                      <w:t>2</w:t>
                    </w:r>
                    <w:r w:rsidR="00775D22"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  <w:r w:rsidR="00775D22" w:rsidRPr="000E69A7">
                      <w:rPr>
                        <w:sz w:val="16"/>
                      </w:rPr>
                      <w:t>/</w:t>
                    </w:r>
                    <w:r w:rsidR="00775D22"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="00775D22"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="00775D22" w:rsidRPr="000E69A7">
                      <w:rPr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194FAD">
                      <w:rPr>
                        <w:noProof/>
                        <w:sz w:val="16"/>
                      </w:rPr>
                      <w:t>5</w:t>
                    </w:r>
                    <w:r w:rsidR="00775D22"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75D22" w:rsidRPr="00CB3361">
      <w:rPr>
        <w:noProof/>
        <w:color w:val="808080" w:themeColor="background1" w:themeShade="80"/>
        <w:shd w:val="clear" w:color="auto" w:fill="E6E6E6"/>
      </w:rPr>
      <mc:AlternateContent>
        <mc:Choice Requires="wps">
          <w:drawing>
            <wp:anchor distT="0" distB="0" distL="114300" distR="114300" simplePos="0" relativeHeight="251117568" behindDoc="1" locked="0" layoutInCell="1" allowOverlap="1" wp14:anchorId="1F627697" wp14:editId="1F6C319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24130" b="13335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AF4DC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627697" id="_x0000_s1034" style="position:absolute;margin-left:0;margin-top:0;width:55.1pt;height:11in;z-index:-25219891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" fillcolor="#bfbfbf [2412]" strokecolor="#bfbfbf [2412]" strokeweight="2pt">
              <v:path arrowok="t"/>
              <v:textbox>
                <w:txbxContent>
                  <w:p w14:paraId="3BFAF4DC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5014C" w:rsidRPr="00CB3361">
      <w:rPr>
        <w:color w:val="808080" w:themeColor="background1" w:themeShade="80"/>
      </w:rPr>
      <w:t xml:space="preserve"> / </w:t>
    </w:r>
    <w:r w:rsidR="00E5014C" w:rsidRPr="00CB3361">
      <w:rPr>
        <w:color w:val="808080" w:themeColor="background1" w:themeShade="80"/>
        <w:shd w:val="clear" w:color="auto" w:fill="E6E6E6"/>
      </w:rPr>
      <w:fldChar w:fldCharType="begin"/>
    </w:r>
    <w:r w:rsidR="00E5014C" w:rsidRPr="00CB3361">
      <w:rPr>
        <w:color w:val="808080" w:themeColor="background1" w:themeShade="80"/>
      </w:rPr>
      <w:instrText xml:space="preserve"> NUMPAGES   \* MERGEFORMAT </w:instrText>
    </w:r>
    <w:r w:rsidR="00E5014C" w:rsidRPr="00CB3361">
      <w:rPr>
        <w:color w:val="808080" w:themeColor="background1" w:themeShade="80"/>
        <w:shd w:val="clear" w:color="auto" w:fill="E6E6E6"/>
      </w:rPr>
      <w:fldChar w:fldCharType="separate"/>
    </w:r>
    <w:r w:rsidR="00194FAD">
      <w:rPr>
        <w:noProof/>
        <w:color w:val="808080" w:themeColor="background1" w:themeShade="80"/>
      </w:rPr>
      <w:t>5</w:t>
    </w:r>
    <w:r w:rsidR="00E5014C" w:rsidRPr="00CB3361">
      <w:rPr>
        <w:color w:val="808080" w:themeColor="background1" w:themeShade="8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0F7E" w14:textId="11146B5B" w:rsidR="001964EB" w:rsidRDefault="008B3795" w:rsidP="006F22A6">
    <w:pPr>
      <w:pStyle w:val="Pidipagina"/>
      <w:jc w:val="left"/>
    </w:pPr>
    <w:r w:rsidRPr="001964EB">
      <w:rPr>
        <w:b/>
        <w:i/>
        <w:noProof/>
        <w:color w:val="808080" w:themeColor="background1" w:themeShade="80"/>
        <w:shd w:val="clear" w:color="auto" w:fill="E6E6E6"/>
      </w:rPr>
      <w:drawing>
        <wp:anchor distT="0" distB="0" distL="114300" distR="114300" simplePos="0" relativeHeight="251843584" behindDoc="1" locked="0" layoutInCell="1" allowOverlap="1" wp14:anchorId="1DD7C5C1" wp14:editId="79CA4258">
          <wp:simplePos x="0" y="0"/>
          <wp:positionH relativeFrom="column">
            <wp:posOffset>1272540</wp:posOffset>
          </wp:positionH>
          <wp:positionV relativeFrom="paragraph">
            <wp:posOffset>-43180</wp:posOffset>
          </wp:positionV>
          <wp:extent cx="251460" cy="251460"/>
          <wp:effectExtent l="0" t="0" r="0" b="0"/>
          <wp:wrapNone/>
          <wp:docPr id="6" name="Picture 6" descr="http://www.approachpeople.com/wp-content/uploads/2012/08/LinkedIn_IN_Icon_5inCMY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pproachpeople.com/wp-content/uploads/2012/08/LinkedIn_IN_Icon_5inCMYK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844608" behindDoc="1" locked="0" layoutInCell="1" allowOverlap="1" wp14:anchorId="595D4789" wp14:editId="6A8E45B5">
          <wp:simplePos x="0" y="0"/>
          <wp:positionH relativeFrom="column">
            <wp:posOffset>1600200</wp:posOffset>
          </wp:positionH>
          <wp:positionV relativeFrom="page">
            <wp:posOffset>9921240</wp:posOffset>
          </wp:positionV>
          <wp:extent cx="251460" cy="25146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5AB" w:rsidRPr="001505AB">
      <w:rPr>
        <w:b/>
        <w:i/>
        <w:noProof/>
        <w:color w:val="808080" w:themeColor="background1" w:themeShade="80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6F152304" wp14:editId="18ED50BC">
              <wp:simplePos x="0" y="0"/>
              <wp:positionH relativeFrom="column">
                <wp:posOffset>2406650</wp:posOffset>
              </wp:positionH>
              <wp:positionV relativeFrom="paragraph">
                <wp:posOffset>-184150</wp:posOffset>
              </wp:positionV>
              <wp:extent cx="2368550" cy="1404620"/>
              <wp:effectExtent l="0" t="0" r="1270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40A84" w14:textId="77777777" w:rsidR="001505AB" w:rsidRPr="001505AB" w:rsidRDefault="001505AB">
                          <w:pPr>
                            <w:rPr>
                              <w:sz w:val="14"/>
                            </w:rPr>
                          </w:pPr>
                          <w:r w:rsidRPr="001505AB">
                            <w:rPr>
                              <w:b/>
                              <w:sz w:val="14"/>
                            </w:rPr>
                            <w:t>The European College of Porcine Health Management Ltd</w:t>
                          </w:r>
                          <w:r w:rsidRPr="001505AB">
                            <w:rPr>
                              <w:sz w:val="14"/>
                            </w:rPr>
                            <w:t xml:space="preserve"> (A company limited by guarantee – not having share capital), Registered office: 82b High Street, </w:t>
                          </w:r>
                          <w:proofErr w:type="spellStart"/>
                          <w:r w:rsidRPr="001505AB">
                            <w:rPr>
                              <w:sz w:val="14"/>
                            </w:rPr>
                            <w:t>S</w:t>
                          </w:r>
                          <w:r w:rsidR="00623DF1">
                            <w:rPr>
                              <w:sz w:val="14"/>
                            </w:rPr>
                            <w:t>a</w:t>
                          </w:r>
                          <w:r w:rsidRPr="001505AB">
                            <w:rPr>
                              <w:sz w:val="14"/>
                            </w:rPr>
                            <w:t>wston</w:t>
                          </w:r>
                          <w:proofErr w:type="spellEnd"/>
                          <w:r w:rsidRPr="001505AB">
                            <w:rPr>
                              <w:sz w:val="14"/>
                            </w:rPr>
                            <w:t>, Cambridge CB22 3HJ, UK, Registered number: 06952287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1523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89.5pt;margin-top:-14.5pt;width:186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" strokecolor="white [3212]">
              <v:textbox style="mso-fit-shape-to-text:t">
                <w:txbxContent>
                  <w:p w14:paraId="2E240A84" w14:textId="77777777" w:rsidR="001505AB" w:rsidRPr="001505AB" w:rsidRDefault="001505AB">
                    <w:pPr>
                      <w:rPr>
                        <w:sz w:val="14"/>
                      </w:rPr>
                    </w:pPr>
                    <w:r w:rsidRPr="001505AB">
                      <w:rPr>
                        <w:b/>
                        <w:sz w:val="14"/>
                      </w:rPr>
                      <w:t>The European College of Porcine Health Management Ltd</w:t>
                    </w:r>
                    <w:r w:rsidRPr="001505AB">
                      <w:rPr>
                        <w:sz w:val="14"/>
                      </w:rPr>
                      <w:t xml:space="preserve"> (A company limited by guarantee – not having share capital), Registered office: 82b High Street, </w:t>
                    </w:r>
                    <w:proofErr w:type="spellStart"/>
                    <w:r w:rsidRPr="001505AB">
                      <w:rPr>
                        <w:sz w:val="14"/>
                      </w:rPr>
                      <w:t>S</w:t>
                    </w:r>
                    <w:r w:rsidR="00623DF1">
                      <w:rPr>
                        <w:sz w:val="14"/>
                      </w:rPr>
                      <w:t>a</w:t>
                    </w:r>
                    <w:r w:rsidRPr="001505AB">
                      <w:rPr>
                        <w:sz w:val="14"/>
                      </w:rPr>
                      <w:t>wston</w:t>
                    </w:r>
                    <w:proofErr w:type="spellEnd"/>
                    <w:r w:rsidRPr="001505AB">
                      <w:rPr>
                        <w:sz w:val="14"/>
                      </w:rPr>
                      <w:t>, Cambridge CB22 3HJ, UK, Registered number: 06952287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64EB" w:rsidRPr="001964EB">
      <w:rPr>
        <w:b/>
        <w:i/>
        <w:noProof/>
        <w:color w:val="808080" w:themeColor="background1" w:themeShade="80"/>
        <w:shd w:val="clear" w:color="auto" w:fill="E6E6E6"/>
      </w:rPr>
      <w:drawing>
        <wp:anchor distT="0" distB="0" distL="114300" distR="114300" simplePos="0" relativeHeight="251486208" behindDoc="1" locked="0" layoutInCell="1" allowOverlap="1" wp14:anchorId="01C25A23" wp14:editId="18089F66">
          <wp:simplePos x="0" y="0"/>
          <wp:positionH relativeFrom="column">
            <wp:posOffset>942340</wp:posOffset>
          </wp:positionH>
          <wp:positionV relativeFrom="paragraph">
            <wp:posOffset>-44450</wp:posOffset>
          </wp:positionV>
          <wp:extent cx="251460" cy="251460"/>
          <wp:effectExtent l="0" t="0" r="0" b="0"/>
          <wp:wrapNone/>
          <wp:docPr id="2" name="Picture 2" descr="http://netdna.copyblogger.com/images/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netdna.copyblogger.com/images/flogo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4EB">
      <w:rPr>
        <w:b/>
        <w:i/>
        <w:noProof/>
        <w:color w:val="808080" w:themeColor="background1" w:themeShade="80"/>
        <w:lang w:val="de-CH" w:eastAsia="de-CH"/>
      </w:rPr>
      <w:t>Follow</w:t>
    </w:r>
    <w:r w:rsidR="006F22A6">
      <w:rPr>
        <w:b/>
        <w:i/>
        <w:noProof/>
        <w:color w:val="808080" w:themeColor="background1" w:themeShade="80"/>
        <w:lang w:val="de-CH" w:eastAsia="de-CH"/>
      </w:rPr>
      <w:t xml:space="preserve"> </w:t>
    </w:r>
    <w:r w:rsidR="001964EB" w:rsidRPr="00CE74F4">
      <w:rPr>
        <w:b/>
        <w:i/>
        <w:noProof/>
        <w:color w:val="808080" w:themeColor="background1" w:themeShade="80"/>
        <w:lang w:val="de-CH" w:eastAsia="de-CH"/>
      </w:rPr>
      <w:t>ECPHM</w:t>
    </w:r>
    <w:r w:rsidR="001964EB">
      <w:rPr>
        <w:noProof/>
        <w:color w:val="808080" w:themeColor="background1" w:themeShade="80"/>
        <w:lang w:val="de-CH" w:eastAsia="de-CH"/>
      </w:rPr>
      <w:t xml:space="preserve">  </w:t>
    </w:r>
    <w:r w:rsidR="001964EB" w:rsidRPr="00CE74F4">
      <w:rPr>
        <w:color w:val="808080" w:themeColor="background1" w:themeShade="80"/>
      </w:rPr>
      <w:t xml:space="preserve">                           </w:t>
    </w:r>
    <w:r w:rsidR="001964EB">
      <w:rPr>
        <w:color w:val="808080" w:themeColor="background1" w:themeShade="80"/>
      </w:rPr>
      <w:tab/>
    </w:r>
    <w:r w:rsidR="001964EB">
      <w:rPr>
        <w:color w:val="808080" w:themeColor="background1" w:themeShade="80"/>
        <w:shd w:val="clear" w:color="auto" w:fill="E6E6E6"/>
      </w:rPr>
      <w:fldChar w:fldCharType="begin"/>
    </w:r>
    <w:r w:rsidR="001964EB">
      <w:rPr>
        <w:color w:val="808080" w:themeColor="background1" w:themeShade="80"/>
      </w:rPr>
      <w:instrText xml:space="preserve"> PAGE   \* MERGEFORMAT </w:instrText>
    </w:r>
    <w:r w:rsidR="001964EB">
      <w:rPr>
        <w:color w:val="808080" w:themeColor="background1" w:themeShade="80"/>
        <w:shd w:val="clear" w:color="auto" w:fill="E6E6E6"/>
      </w:rPr>
      <w:fldChar w:fldCharType="separate"/>
    </w:r>
    <w:r w:rsidR="00194FAD">
      <w:rPr>
        <w:noProof/>
        <w:color w:val="808080" w:themeColor="background1" w:themeShade="80"/>
      </w:rPr>
      <w:t>1</w:t>
    </w:r>
    <w:r w:rsidR="001964EB">
      <w:rPr>
        <w:color w:val="808080" w:themeColor="background1" w:themeShade="80"/>
        <w:shd w:val="clear" w:color="auto" w:fill="E6E6E6"/>
      </w:rPr>
      <w:fldChar w:fldCharType="end"/>
    </w:r>
    <w:r w:rsidR="001964EB">
      <w:rPr>
        <w:color w:val="808080" w:themeColor="background1" w:themeShade="80"/>
      </w:rPr>
      <w:t xml:space="preserve"> / </w:t>
    </w:r>
    <w:r w:rsidR="001964EB">
      <w:rPr>
        <w:color w:val="808080" w:themeColor="background1" w:themeShade="80"/>
        <w:shd w:val="clear" w:color="auto" w:fill="E6E6E6"/>
      </w:rPr>
      <w:fldChar w:fldCharType="begin"/>
    </w:r>
    <w:r w:rsidR="001964EB">
      <w:rPr>
        <w:color w:val="808080" w:themeColor="background1" w:themeShade="80"/>
      </w:rPr>
      <w:instrText xml:space="preserve"> NUMPAGES  \* Arabic  \* MERGEFORMAT </w:instrText>
    </w:r>
    <w:r w:rsidR="001964EB">
      <w:rPr>
        <w:color w:val="808080" w:themeColor="background1" w:themeShade="80"/>
        <w:shd w:val="clear" w:color="auto" w:fill="E6E6E6"/>
      </w:rPr>
      <w:fldChar w:fldCharType="separate"/>
    </w:r>
    <w:r w:rsidR="00194FAD">
      <w:rPr>
        <w:noProof/>
        <w:color w:val="808080" w:themeColor="background1" w:themeShade="80"/>
      </w:rPr>
      <w:t>5</w:t>
    </w:r>
    <w:r w:rsidR="001964EB">
      <w:rPr>
        <w:color w:val="808080" w:themeColor="background1" w:themeShade="8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7A92" w14:textId="77777777" w:rsidR="00B17514" w:rsidRDefault="00B17514">
      <w:pPr>
        <w:spacing w:after="0" w:line="240" w:lineRule="auto"/>
      </w:pPr>
      <w:r>
        <w:separator/>
      </w:r>
    </w:p>
  </w:footnote>
  <w:footnote w:type="continuationSeparator" w:id="0">
    <w:p w14:paraId="2276F2DD" w14:textId="77777777" w:rsidR="00B17514" w:rsidRDefault="00B1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DDAE" w14:textId="77777777" w:rsidR="00775D22" w:rsidRDefault="00775D22">
    <w:pPr>
      <w:pStyle w:val="Intestazione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78248B" wp14:editId="391EB6DF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38460776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6412E6D" w14:textId="77777777" w:rsidR="00775D22" w:rsidRPr="0063760D" w:rsidRDefault="00DE76E0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DE76E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7824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wkmAIAAKY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qlhsJJgCAACmBQAADgAAAAAAAAAAAAAAAAAuAgAAZHJzL2Uyb0Rv&#10;Yy54bWxQSwECLQAUAAYACAAAACEADCLo/94AAAAEAQAADwAAAAAAAAAAAAAAAADyBAAAZHJzL2Rv&#10;d25yZXYueG1sUEsFBgAAAAAEAAQA8wAAAP0FAAAAAA==&#10;" fillcolor="#1f497d [3215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384607767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6412E6D" w14:textId="77777777" w:rsidR="00775D22" w:rsidRPr="0063760D" w:rsidRDefault="00DE76E0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DE76E0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A5A62B3" wp14:editId="2889572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BEC830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5A62B3" id="Rectangle 4" o:spid="_x0000_s1027" style="position:absolute;left:0;text-align:left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aaEgBBkCAACABAAADgAAAAAAAAAAAAAAAAAuAgAAZHJzL2Uyb0RvYy54bWxQSwECLQAUAAYACAAA&#10;ACEAjmAjGtkAAAAGAQAADwAAAAAAAAAAAAAAAABzBAAAZHJzL2Rvd25yZXYueG1sUEsFBgAAAAAE&#10;AAQA8wAAAHkFAAAAAA==&#10;" fillcolor="#1f497d [3215]" stroked="f" strokeweight="2pt">
              <v:textbox>
                <w:txbxContent>
                  <w:p w14:paraId="5DBEC830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B79C" w14:textId="77777777" w:rsidR="00C02D7B" w:rsidRPr="001964EB" w:rsidRDefault="00C02D7B" w:rsidP="00C02D7B">
    <w:pPr>
      <w:pStyle w:val="Intestazione"/>
      <w:tabs>
        <w:tab w:val="clear" w:pos="4320"/>
        <w:tab w:val="clear" w:pos="8640"/>
        <w:tab w:val="left" w:pos="5622"/>
      </w:tabs>
      <w:spacing w:after="0"/>
      <w:jc w:val="right"/>
      <w:rPr>
        <w:b/>
      </w:rPr>
    </w:pPr>
    <w:r>
      <w:rPr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122688" behindDoc="0" locked="0" layoutInCell="1" allowOverlap="1" wp14:anchorId="11B4C9FF" wp14:editId="5FB6054A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DA6">
      <w:rPr>
        <w:b/>
        <w:noProof/>
        <w:color w:val="2B579A"/>
        <w:sz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120640" behindDoc="1" locked="0" layoutInCell="1" allowOverlap="1" wp14:anchorId="64F5D6ED" wp14:editId="46432348">
              <wp:simplePos x="0" y="0"/>
              <wp:positionH relativeFrom="page">
                <wp:posOffset>6883400</wp:posOffset>
              </wp:positionH>
              <wp:positionV relativeFrom="page">
                <wp:posOffset>-3810</wp:posOffset>
              </wp:positionV>
              <wp:extent cx="673100" cy="10693400"/>
              <wp:effectExtent l="0" t="0" r="24130" b="13335"/>
              <wp:wrapNone/>
              <wp:docPr id="2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706AB8" w14:textId="77777777" w:rsidR="00C02D7B" w:rsidRDefault="00C02D7B" w:rsidP="00C02D7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07BADE47" w14:textId="77777777" w:rsidR="000836EB" w:rsidRDefault="000836EB"/>
                        <w:p w14:paraId="26EDFD92" w14:textId="77777777" w:rsidR="00C02D7B" w:rsidRDefault="00C02D7B" w:rsidP="00C02D7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13259139" w14:textId="77777777" w:rsidR="000836EB" w:rsidRDefault="000836EB"/>
                        <w:p w14:paraId="2341009D" w14:textId="77777777" w:rsidR="00C02D7B" w:rsidRDefault="00C02D7B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4F5D6ED" id="_x0000_s1028" style="position:absolute;left:0;text-align:left;margin-left:542pt;margin-top:-.3pt;width:53pt;height:842pt;z-index:-25219584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" fillcolor="#bfbfbf [2412]" strokecolor="#bfbfbf [2412]" strokeweight="2pt">
              <v:path arrowok="t"/>
              <v:textbox>
                <w:txbxContent>
                  <w:p w14:paraId="24706AB8" w14:textId="77777777" w:rsidR="00C02D7B" w:rsidRDefault="00C02D7B" w:rsidP="00C02D7B">
                    <w:pPr>
                      <w:rPr>
                        <w:rFonts w:eastAsia="Times New Roman"/>
                      </w:rPr>
                    </w:pPr>
                  </w:p>
                  <w:p w14:paraId="07BADE47" w14:textId="77777777" w:rsidR="000836EB" w:rsidRDefault="000836EB"/>
                  <w:p w14:paraId="26EDFD92" w14:textId="77777777" w:rsidR="00C02D7B" w:rsidRDefault="00C02D7B" w:rsidP="00C02D7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14:paraId="13259139" w14:textId="77777777" w:rsidR="000836EB" w:rsidRDefault="000836EB"/>
                  <w:p w14:paraId="2341009D" w14:textId="77777777" w:rsidR="00C02D7B" w:rsidRDefault="00C02D7B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4"/>
      </w:rPr>
      <w:t>E</w:t>
    </w:r>
    <w:r w:rsidRPr="001964EB">
      <w:rPr>
        <w:b/>
      </w:rPr>
      <w:t>uropean College of Porcine Health Management</w:t>
    </w:r>
  </w:p>
  <w:p w14:paraId="0FC156C3" w14:textId="77777777" w:rsidR="00775D22" w:rsidRDefault="00C02D7B" w:rsidP="00C02D7B">
    <w:pPr>
      <w:pStyle w:val="Intestazion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1964EB">
      <w:rPr>
        <w:b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121664" behindDoc="0" locked="0" layoutInCell="1" allowOverlap="1" wp14:anchorId="7DD73033" wp14:editId="4361163A">
              <wp:simplePos x="0" y="0"/>
              <wp:positionH relativeFrom="page">
                <wp:posOffset>6875306</wp:posOffset>
              </wp:positionH>
              <wp:positionV relativeFrom="page">
                <wp:posOffset>2865120</wp:posOffset>
              </wp:positionV>
              <wp:extent cx="409575" cy="4526280"/>
              <wp:effectExtent l="0" t="0" r="9525" b="762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-96482132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404D49A" w14:textId="77777777" w:rsidR="00C02D7B" w:rsidRPr="009B240C" w:rsidRDefault="00C02D7B" w:rsidP="001964E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C02D7B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  <w:p w14:paraId="585CF2D5" w14:textId="77777777" w:rsidR="00775D22" w:rsidRDefault="00775D22"/>
                        <w:p w14:paraId="00DCBBE3" w14:textId="77777777" w:rsidR="000836EB" w:rsidRDefault="000836EB"/>
                        <w:p w14:paraId="2F209329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0FBA5F5E" w14:textId="77777777" w:rsidR="000836EB" w:rsidRDefault="000836EB"/>
                        <w:p w14:paraId="7BE96576" w14:textId="75C4AE82" w:rsidR="00775D22" w:rsidRPr="000E69A7" w:rsidRDefault="00775D22">
                          <w:pPr>
                            <w:rPr>
                              <w:noProof/>
                              <w:sz w:val="16"/>
                            </w:rPr>
                          </w:pP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194FAD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separate"/>
                          </w:r>
                          <w:r w:rsidR="00194FAD">
                            <w:rPr>
                              <w:noProof/>
                              <w:sz w:val="16"/>
                            </w:rPr>
                            <w:t>5</w:t>
                          </w:r>
                          <w:r w:rsidRPr="000E69A7">
                            <w:rPr>
                              <w:noProof/>
                              <w:color w:val="2B579A"/>
                              <w:sz w:val="16"/>
                              <w:shd w:val="clear" w:color="auto" w:fill="E6E6E6"/>
                            </w:rPr>
                            <w:fldChar w:fldCharType="end"/>
                          </w:r>
                        </w:p>
                        <w:p w14:paraId="43E64CED" w14:textId="77777777" w:rsidR="00C02D7B" w:rsidRPr="009B240C" w:rsidRDefault="00C02D7B" w:rsidP="001964EB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C02D7B">
                            <w:rPr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uropean College of Porcine Health Management</w:t>
                          </w:r>
                        </w:p>
                        <w:p w14:paraId="7521F54A" w14:textId="77777777" w:rsidR="00C02D7B" w:rsidRDefault="00C02D7B" w:rsidP="001964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DD730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41.35pt;margin-top:225.6pt;width:32.25pt;height:356.4pt;z-index:25112166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" fillcolor="#548dd4 [1951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-96482132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5404D49A" w14:textId="77777777" w:rsidR="00C02D7B" w:rsidRPr="009B240C" w:rsidRDefault="00C02D7B" w:rsidP="001964E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C02D7B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  <w:p w14:paraId="585CF2D5" w14:textId="77777777" w:rsidR="00775D22" w:rsidRDefault="00775D22"/>
                  <w:p w14:paraId="00DCBBE3" w14:textId="77777777" w:rsidR="000836EB" w:rsidRDefault="000836EB"/>
                  <w:p w14:paraId="2F209329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  <w:p w14:paraId="0FBA5F5E" w14:textId="77777777" w:rsidR="000836EB" w:rsidRDefault="000836EB"/>
                  <w:p w14:paraId="7BE96576" w14:textId="75C4AE82" w:rsidR="00775D22" w:rsidRPr="000E69A7" w:rsidRDefault="00775D22">
                    <w:pPr>
                      <w:rPr>
                        <w:noProof/>
                        <w:sz w:val="16"/>
                      </w:rPr>
                    </w:pP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194FAD">
                      <w:rPr>
                        <w:noProof/>
                        <w:sz w:val="16"/>
                      </w:rPr>
                      <w:t>2</w: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  <w:r w:rsidRPr="000E69A7">
                      <w:rPr>
                        <w:noProof/>
                        <w:sz w:val="16"/>
                      </w:rPr>
                      <w:t>/</w: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separate"/>
                    </w:r>
                    <w:r w:rsidR="00194FAD">
                      <w:rPr>
                        <w:noProof/>
                        <w:sz w:val="16"/>
                      </w:rPr>
                      <w:t>5</w:t>
                    </w:r>
                    <w:r w:rsidRPr="000E69A7">
                      <w:rPr>
                        <w:noProof/>
                        <w:color w:val="2B579A"/>
                        <w:sz w:val="16"/>
                        <w:shd w:val="clear" w:color="auto" w:fill="E6E6E6"/>
                      </w:rPr>
                      <w:fldChar w:fldCharType="end"/>
                    </w:r>
                  </w:p>
                  <w:p w14:paraId="43E64CED" w14:textId="77777777" w:rsidR="00C02D7B" w:rsidRPr="009B240C" w:rsidRDefault="00C02D7B" w:rsidP="001964EB">
                    <w:pPr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C02D7B">
                      <w:rPr>
                        <w:b/>
                        <w:noProof/>
                        <w:color w:val="FFFFFF" w:themeColor="background1"/>
                        <w:sz w:val="28"/>
                      </w:rPr>
                      <w:t>uropean College of Porcine Health Management</w:t>
                    </w:r>
                  </w:p>
                  <w:p w14:paraId="7521F54A" w14:textId="77777777" w:rsidR="00C02D7B" w:rsidRDefault="00C02D7B" w:rsidP="001964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Pr="001964EB">
        <w:rPr>
          <w:rStyle w:val="Collegamentoipertestuale"/>
          <w:sz w:val="20"/>
        </w:rPr>
        <w:t>http://www.ECPHM.org</w:t>
      </w:r>
    </w:hyperlink>
    <w:r w:rsidR="00775D2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115520" behindDoc="1" locked="0" layoutInCell="1" allowOverlap="1" wp14:anchorId="2D56FB29" wp14:editId="7CEE1FC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F30B8" w14:textId="77777777" w:rsidR="00775D22" w:rsidRDefault="00775D22" w:rsidP="001964EB"/>
                        <w:p w14:paraId="07ACC2C3" w14:textId="77777777" w:rsidR="000836EB" w:rsidRDefault="000836EB" w:rsidP="001964EB"/>
                        <w:p w14:paraId="09B863FF" w14:textId="77777777" w:rsidR="00775D22" w:rsidRDefault="00775D22" w:rsidP="001964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D56FB29" id="Rectangle 5" o:spid="_x0000_s1030" style="position:absolute;left:0;text-align:left;margin-left:0;margin-top:0;width:55.1pt;height:71.3pt;z-index:-25220096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4f81bd [3204]" stroked="f" strokeweight="2pt">
              <v:textbox>
                <w:txbxContent>
                  <w:p w14:paraId="1F6F30B8" w14:textId="77777777" w:rsidR="00775D22" w:rsidRDefault="00775D22" w:rsidP="001964EB"/>
                  <w:p w14:paraId="07ACC2C3" w14:textId="77777777" w:rsidR="000836EB" w:rsidRDefault="000836EB" w:rsidP="001964EB"/>
                  <w:p w14:paraId="09B863FF" w14:textId="77777777" w:rsidR="00775D22" w:rsidRDefault="00775D22" w:rsidP="001964EB"/>
                </w:txbxContent>
              </v:textbox>
              <w10:wrap anchorx="page" anchory="page"/>
            </v:rect>
          </w:pict>
        </mc:Fallback>
      </mc:AlternateContent>
    </w:r>
    <w:r w:rsidR="00775D22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114496" behindDoc="1" locked="0" layoutInCell="1" allowOverlap="1" wp14:anchorId="5646AF06" wp14:editId="70B551D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3BCCE6" w14:textId="77777777" w:rsidR="00775D22" w:rsidRDefault="00775D22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7E307063" w14:textId="77777777" w:rsidR="000836EB" w:rsidRDefault="000836EB" w:rsidP="001964EB"/>
                        <w:p w14:paraId="23548831" w14:textId="77777777" w:rsidR="00775D22" w:rsidRDefault="00775D22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46AF06" id="_x0000_s1031" style="position:absolute;left:0;text-align:left;margin-left:0;margin-top:0;width:55.1pt;height:11in;z-index:-25220198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1f497d [3215]" stroked="f" strokeweight="2pt">
              <v:textbox>
                <w:txbxContent>
                  <w:p w14:paraId="513BCCE6" w14:textId="77777777" w:rsidR="00775D22" w:rsidRDefault="00775D22" w:rsidP="001964EB">
                    <w:pPr>
                      <w:rPr>
                        <w:rFonts w:eastAsia="Times New Roman"/>
                      </w:rPr>
                    </w:pPr>
                  </w:p>
                  <w:p w14:paraId="7E307063" w14:textId="77777777" w:rsidR="000836EB" w:rsidRDefault="000836EB" w:rsidP="001964EB"/>
                  <w:p w14:paraId="23548831" w14:textId="77777777" w:rsidR="00775D22" w:rsidRDefault="00775D22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D939" w14:textId="77777777" w:rsidR="00775D22" w:rsidRPr="00FB1DA6" w:rsidRDefault="00DE76E0" w:rsidP="00FB1DA6">
    <w:pPr>
      <w:pStyle w:val="Intestazione"/>
      <w:tabs>
        <w:tab w:val="clear" w:pos="4320"/>
        <w:tab w:val="clear" w:pos="8640"/>
        <w:tab w:val="left" w:pos="5622"/>
      </w:tabs>
      <w:spacing w:after="0"/>
      <w:jc w:val="right"/>
      <w:rPr>
        <w:b/>
        <w:sz w:val="24"/>
      </w:rPr>
    </w:pPr>
    <w:r>
      <w:rPr>
        <w:b/>
        <w:noProof/>
        <w:color w:val="2B579A"/>
        <w:sz w:val="24"/>
        <w:shd w:val="clear" w:color="auto" w:fill="E6E6E6"/>
      </w:rPr>
      <w:drawing>
        <wp:anchor distT="0" distB="0" distL="114300" distR="114300" simplePos="0" relativeHeight="251695104" behindDoc="0" locked="0" layoutInCell="1" allowOverlap="1" wp14:anchorId="42856EEC" wp14:editId="13FD379E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D22" w:rsidRPr="00FB1DA6">
      <w:rPr>
        <w:b/>
        <w:noProof/>
        <w:color w:val="2B579A"/>
        <w:sz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4B60BE" wp14:editId="0ACB49A5">
              <wp:simplePos x="0" y="0"/>
              <wp:positionH relativeFrom="page">
                <wp:posOffset>6883400</wp:posOffset>
              </wp:positionH>
              <wp:positionV relativeFrom="page">
                <wp:posOffset>-3810</wp:posOffset>
              </wp:positionV>
              <wp:extent cx="673100" cy="10693400"/>
              <wp:effectExtent l="0" t="0" r="24130" b="13335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ECBAF0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44B60BE" id="_x0000_s1035" style="position:absolute;left:0;text-align:left;margin-left:542pt;margin-top:-.3pt;width:53pt;height:842pt;z-index:-2516336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" fillcolor="#bfbfbf [2412]" strokecolor="#bfbfbf [2412]" strokeweight="2pt">
              <v:path arrowok="t"/>
              <v:textbox>
                <w:txbxContent>
                  <w:p w14:paraId="0DECBAF0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4"/>
      </w:rPr>
      <w:t>European College of</w:t>
    </w:r>
    <w:r w:rsidR="00775D22" w:rsidRPr="00FB1DA6">
      <w:rPr>
        <w:b/>
        <w:sz w:val="24"/>
      </w:rPr>
      <w:t xml:space="preserve"> Porcine Health Management</w:t>
    </w:r>
  </w:p>
  <w:p w14:paraId="4DCC3A31" w14:textId="77777777" w:rsidR="00775D22" w:rsidRDefault="00775D22" w:rsidP="00FB1DA6">
    <w:pPr>
      <w:pStyle w:val="Intestazion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FB1DA6">
      <w:rPr>
        <w:b/>
        <w:noProof/>
        <w:color w:val="2B579A"/>
        <w:sz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3D4F2B8" wp14:editId="0B704407">
              <wp:simplePos x="0" y="0"/>
              <wp:positionH relativeFrom="page">
                <wp:posOffset>6889171</wp:posOffset>
              </wp:positionH>
              <wp:positionV relativeFrom="page">
                <wp:posOffset>2865120</wp:posOffset>
              </wp:positionV>
              <wp:extent cx="409575" cy="4526280"/>
              <wp:effectExtent l="0" t="0" r="9525" b="762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4149875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75D6E43A" w14:textId="77777777" w:rsidR="00775D22" w:rsidRPr="009B240C" w:rsidRDefault="00775D2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European </w:t>
                              </w:r>
                              <w:r w:rsidR="00DE76E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College</w:t>
                              </w: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of Porcine Health Management</w:t>
                              </w:r>
                            </w:p>
                          </w:sdtContent>
                        </w:sdt>
                        <w:p w14:paraId="4FFE784F" w14:textId="77777777" w:rsidR="00775D22" w:rsidRDefault="00775D2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D4F2B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42.45pt;margin-top:225.6pt;width:32.25pt;height:356.4pt;z-index:25168486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" fillcolor="#548dd4 [1951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4149875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75D6E43A" w14:textId="77777777" w:rsidR="00775D22" w:rsidRPr="009B240C" w:rsidRDefault="00775D22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European </w:t>
                        </w:r>
                        <w:r w:rsidR="00DE76E0">
                          <w:rPr>
                            <w:b/>
                            <w:color w:val="FFFFFF" w:themeColor="background1"/>
                            <w:sz w:val="28"/>
                          </w:rPr>
                          <w:t>College</w:t>
                        </w: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of Porcine Health Management</w:t>
                        </w:r>
                      </w:p>
                    </w:sdtContent>
                  </w:sdt>
                  <w:p w14:paraId="4FFE784F" w14:textId="77777777" w:rsidR="00775D22" w:rsidRDefault="00775D2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="00DE76E0" w:rsidRPr="00E42F17">
        <w:rPr>
          <w:rStyle w:val="Collegamentoipertestuale"/>
        </w:rPr>
        <w:t>http://www.ECPHM.org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0" w15:restartNumberingAfterBreak="0">
    <w:nsid w:val="043768BE"/>
    <w:multiLevelType w:val="hybridMultilevel"/>
    <w:tmpl w:val="2AB6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B4A4E"/>
    <w:multiLevelType w:val="hybridMultilevel"/>
    <w:tmpl w:val="8D7A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31E47"/>
    <w:multiLevelType w:val="hybridMultilevel"/>
    <w:tmpl w:val="8938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C54A3"/>
    <w:multiLevelType w:val="hybridMultilevel"/>
    <w:tmpl w:val="7386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80C53"/>
    <w:multiLevelType w:val="multilevel"/>
    <w:tmpl w:val="B4AC99A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D60D0C"/>
    <w:multiLevelType w:val="multilevel"/>
    <w:tmpl w:val="2C74A4C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u w:val="none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eastAsiaTheme="minorEastAsia" w:hAnsiTheme="minorHAnsi" w:cstheme="minorBidi"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eastAsiaTheme="minorEastAsia" w:hAnsiTheme="minorHAnsi" w:cstheme="minorBidi"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eastAsiaTheme="minorEastAsia" w:hAnsiTheme="minorHAnsi" w:cstheme="minorBidi"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eastAsiaTheme="minorEastAsia" w:hAnsiTheme="minorHAnsi" w:cstheme="minorBidi"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eastAsiaTheme="minorEastAsia" w:hAnsiTheme="minorHAnsi" w:cstheme="minorBid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eastAsiaTheme="minorEastAsia" w:hAnsiTheme="minorHAnsi" w:cstheme="minorBid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eastAsiaTheme="minorEastAsia" w:hAnsiTheme="minorHAnsi" w:cstheme="minorBidi" w:hint="default"/>
        <w:u w:val="none"/>
      </w:rPr>
    </w:lvl>
  </w:abstractNum>
  <w:abstractNum w:abstractNumId="16" w15:restartNumberingAfterBreak="0">
    <w:nsid w:val="17BA60A2"/>
    <w:multiLevelType w:val="hybridMultilevel"/>
    <w:tmpl w:val="EFA4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2580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CD4595"/>
    <w:multiLevelType w:val="hybridMultilevel"/>
    <w:tmpl w:val="D3A4DE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DE731B"/>
    <w:multiLevelType w:val="hybridMultilevel"/>
    <w:tmpl w:val="4684CCE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1156"/>
    <w:multiLevelType w:val="hybridMultilevel"/>
    <w:tmpl w:val="9FCA760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D13B6"/>
    <w:multiLevelType w:val="hybridMultilevel"/>
    <w:tmpl w:val="C0CE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74ADF"/>
    <w:multiLevelType w:val="multilevel"/>
    <w:tmpl w:val="BEEC0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FA5741"/>
    <w:multiLevelType w:val="hybridMultilevel"/>
    <w:tmpl w:val="ADA2D52E"/>
    <w:lvl w:ilvl="0" w:tplc="3202050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DCB"/>
    <w:multiLevelType w:val="hybridMultilevel"/>
    <w:tmpl w:val="4E2C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C590B"/>
    <w:multiLevelType w:val="hybridMultilevel"/>
    <w:tmpl w:val="86CE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C6A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367823"/>
    <w:multiLevelType w:val="hybridMultilevel"/>
    <w:tmpl w:val="39CC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E4CF7"/>
    <w:multiLevelType w:val="hybridMultilevel"/>
    <w:tmpl w:val="D102CBE2"/>
    <w:lvl w:ilvl="0" w:tplc="3202050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F3105"/>
    <w:multiLevelType w:val="hybridMultilevel"/>
    <w:tmpl w:val="E7C889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6"/>
  </w:num>
  <w:num w:numId="22">
    <w:abstractNumId w:val="27"/>
  </w:num>
  <w:num w:numId="23">
    <w:abstractNumId w:val="12"/>
  </w:num>
  <w:num w:numId="24">
    <w:abstractNumId w:val="24"/>
  </w:num>
  <w:num w:numId="25">
    <w:abstractNumId w:val="21"/>
  </w:num>
  <w:num w:numId="26">
    <w:abstractNumId w:val="11"/>
  </w:num>
  <w:num w:numId="27">
    <w:abstractNumId w:val="16"/>
  </w:num>
  <w:num w:numId="28">
    <w:abstractNumId w:val="25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19"/>
  </w:num>
  <w:num w:numId="34">
    <w:abstractNumId w:val="28"/>
  </w:num>
  <w:num w:numId="35">
    <w:abstractNumId w:val="22"/>
  </w:num>
  <w:num w:numId="36">
    <w:abstractNumId w:val="17"/>
  </w:num>
  <w:num w:numId="37">
    <w:abstractNumId w:val="18"/>
  </w:num>
  <w:num w:numId="38">
    <w:abstractNumId w:val="14"/>
  </w:num>
  <w:num w:numId="39">
    <w:abstractNumId w:val="1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6"/>
    <w:rsid w:val="00023132"/>
    <w:rsid w:val="0002643A"/>
    <w:rsid w:val="00031D37"/>
    <w:rsid w:val="00034D9B"/>
    <w:rsid w:val="00050774"/>
    <w:rsid w:val="00061878"/>
    <w:rsid w:val="000658F8"/>
    <w:rsid w:val="00071A0A"/>
    <w:rsid w:val="000827C4"/>
    <w:rsid w:val="000836EB"/>
    <w:rsid w:val="000937F2"/>
    <w:rsid w:val="000B481F"/>
    <w:rsid w:val="000D249A"/>
    <w:rsid w:val="000D257C"/>
    <w:rsid w:val="000D4F33"/>
    <w:rsid w:val="000E2C18"/>
    <w:rsid w:val="000E69A7"/>
    <w:rsid w:val="000F4638"/>
    <w:rsid w:val="001117CF"/>
    <w:rsid w:val="001122B3"/>
    <w:rsid w:val="00112AEA"/>
    <w:rsid w:val="00116793"/>
    <w:rsid w:val="00133AF0"/>
    <w:rsid w:val="001505AB"/>
    <w:rsid w:val="00156EC8"/>
    <w:rsid w:val="001605E8"/>
    <w:rsid w:val="00190520"/>
    <w:rsid w:val="00194FAD"/>
    <w:rsid w:val="001964EB"/>
    <w:rsid w:val="00196C6B"/>
    <w:rsid w:val="001A3541"/>
    <w:rsid w:val="001B03B2"/>
    <w:rsid w:val="001C1B71"/>
    <w:rsid w:val="001D0618"/>
    <w:rsid w:val="001D757D"/>
    <w:rsid w:val="001E052F"/>
    <w:rsid w:val="001F034B"/>
    <w:rsid w:val="001F4C2B"/>
    <w:rsid w:val="00210BCD"/>
    <w:rsid w:val="00212AF5"/>
    <w:rsid w:val="0021705D"/>
    <w:rsid w:val="002209F7"/>
    <w:rsid w:val="00221011"/>
    <w:rsid w:val="0022798F"/>
    <w:rsid w:val="002348C9"/>
    <w:rsid w:val="00240A55"/>
    <w:rsid w:val="0024171E"/>
    <w:rsid w:val="00247E94"/>
    <w:rsid w:val="00251B29"/>
    <w:rsid w:val="002524CB"/>
    <w:rsid w:val="00252656"/>
    <w:rsid w:val="00257226"/>
    <w:rsid w:val="0026244D"/>
    <w:rsid w:val="002650C7"/>
    <w:rsid w:val="00267A44"/>
    <w:rsid w:val="002853FF"/>
    <w:rsid w:val="00290688"/>
    <w:rsid w:val="00291615"/>
    <w:rsid w:val="002B5C02"/>
    <w:rsid w:val="002C3AC8"/>
    <w:rsid w:val="002C500B"/>
    <w:rsid w:val="002E627C"/>
    <w:rsid w:val="0031187F"/>
    <w:rsid w:val="00326485"/>
    <w:rsid w:val="00331146"/>
    <w:rsid w:val="00333708"/>
    <w:rsid w:val="003350A9"/>
    <w:rsid w:val="003728C2"/>
    <w:rsid w:val="00382FF5"/>
    <w:rsid w:val="00395D66"/>
    <w:rsid w:val="003A2AF8"/>
    <w:rsid w:val="003B1462"/>
    <w:rsid w:val="003C5E4F"/>
    <w:rsid w:val="003D1939"/>
    <w:rsid w:val="003D7EC3"/>
    <w:rsid w:val="003E64ED"/>
    <w:rsid w:val="003F1D82"/>
    <w:rsid w:val="003F1FC0"/>
    <w:rsid w:val="00412F57"/>
    <w:rsid w:val="00414EE0"/>
    <w:rsid w:val="004476F1"/>
    <w:rsid w:val="00473541"/>
    <w:rsid w:val="00476852"/>
    <w:rsid w:val="004A068D"/>
    <w:rsid w:val="004C1474"/>
    <w:rsid w:val="004E047D"/>
    <w:rsid w:val="004E1943"/>
    <w:rsid w:val="004E6339"/>
    <w:rsid w:val="004F3680"/>
    <w:rsid w:val="00504553"/>
    <w:rsid w:val="005172B8"/>
    <w:rsid w:val="005210D7"/>
    <w:rsid w:val="005245E2"/>
    <w:rsid w:val="005412C6"/>
    <w:rsid w:val="005626F2"/>
    <w:rsid w:val="00562BA6"/>
    <w:rsid w:val="00584D2E"/>
    <w:rsid w:val="00592F6E"/>
    <w:rsid w:val="005C051E"/>
    <w:rsid w:val="005C4D9B"/>
    <w:rsid w:val="00600600"/>
    <w:rsid w:val="00615E26"/>
    <w:rsid w:val="006238A4"/>
    <w:rsid w:val="00623DF1"/>
    <w:rsid w:val="0063695A"/>
    <w:rsid w:val="0063760D"/>
    <w:rsid w:val="006420F7"/>
    <w:rsid w:val="00652DF4"/>
    <w:rsid w:val="00660463"/>
    <w:rsid w:val="006762AC"/>
    <w:rsid w:val="00682EDE"/>
    <w:rsid w:val="00693A6F"/>
    <w:rsid w:val="006A7ECB"/>
    <w:rsid w:val="006B06EB"/>
    <w:rsid w:val="006B0BDC"/>
    <w:rsid w:val="006B343A"/>
    <w:rsid w:val="006D03CD"/>
    <w:rsid w:val="006D1160"/>
    <w:rsid w:val="006F22A6"/>
    <w:rsid w:val="0070078E"/>
    <w:rsid w:val="007020F1"/>
    <w:rsid w:val="00717845"/>
    <w:rsid w:val="0072112A"/>
    <w:rsid w:val="007343CF"/>
    <w:rsid w:val="00754B51"/>
    <w:rsid w:val="00762A45"/>
    <w:rsid w:val="00775D22"/>
    <w:rsid w:val="007809E9"/>
    <w:rsid w:val="007912C2"/>
    <w:rsid w:val="00795FB9"/>
    <w:rsid w:val="007B2260"/>
    <w:rsid w:val="007C4ADC"/>
    <w:rsid w:val="007D0D75"/>
    <w:rsid w:val="00815A59"/>
    <w:rsid w:val="008179F2"/>
    <w:rsid w:val="00823B23"/>
    <w:rsid w:val="00823E9D"/>
    <w:rsid w:val="00826D7C"/>
    <w:rsid w:val="00834B97"/>
    <w:rsid w:val="00836ECB"/>
    <w:rsid w:val="008423F4"/>
    <w:rsid w:val="0085607A"/>
    <w:rsid w:val="00857730"/>
    <w:rsid w:val="00866E93"/>
    <w:rsid w:val="00875AB1"/>
    <w:rsid w:val="00881DED"/>
    <w:rsid w:val="00885419"/>
    <w:rsid w:val="0089590C"/>
    <w:rsid w:val="008A0418"/>
    <w:rsid w:val="008B3795"/>
    <w:rsid w:val="008B4AEE"/>
    <w:rsid w:val="008C280F"/>
    <w:rsid w:val="008D4AE7"/>
    <w:rsid w:val="008D65E3"/>
    <w:rsid w:val="008E2829"/>
    <w:rsid w:val="008E5954"/>
    <w:rsid w:val="008E7EFB"/>
    <w:rsid w:val="008F10B8"/>
    <w:rsid w:val="008F6781"/>
    <w:rsid w:val="00900EC5"/>
    <w:rsid w:val="009157AE"/>
    <w:rsid w:val="00915C01"/>
    <w:rsid w:val="00923CF5"/>
    <w:rsid w:val="0092497B"/>
    <w:rsid w:val="00927129"/>
    <w:rsid w:val="009535BF"/>
    <w:rsid w:val="009808DF"/>
    <w:rsid w:val="00992CDA"/>
    <w:rsid w:val="00992F7D"/>
    <w:rsid w:val="009A410A"/>
    <w:rsid w:val="009B240C"/>
    <w:rsid w:val="009B6604"/>
    <w:rsid w:val="009C1198"/>
    <w:rsid w:val="009C35D4"/>
    <w:rsid w:val="009D293C"/>
    <w:rsid w:val="009D2DBE"/>
    <w:rsid w:val="009D6999"/>
    <w:rsid w:val="009E1501"/>
    <w:rsid w:val="00A13FE3"/>
    <w:rsid w:val="00A15275"/>
    <w:rsid w:val="00A2358D"/>
    <w:rsid w:val="00A26951"/>
    <w:rsid w:val="00A42362"/>
    <w:rsid w:val="00A44FAD"/>
    <w:rsid w:val="00A5066F"/>
    <w:rsid w:val="00A54D84"/>
    <w:rsid w:val="00A56A8F"/>
    <w:rsid w:val="00A62724"/>
    <w:rsid w:val="00A6625E"/>
    <w:rsid w:val="00A9293D"/>
    <w:rsid w:val="00A94707"/>
    <w:rsid w:val="00AA522B"/>
    <w:rsid w:val="00AB5499"/>
    <w:rsid w:val="00AC3CBA"/>
    <w:rsid w:val="00AC4A60"/>
    <w:rsid w:val="00AC7853"/>
    <w:rsid w:val="00AD0D69"/>
    <w:rsid w:val="00AD14BA"/>
    <w:rsid w:val="00AE69C1"/>
    <w:rsid w:val="00AF6FAD"/>
    <w:rsid w:val="00B1177A"/>
    <w:rsid w:val="00B17514"/>
    <w:rsid w:val="00B27F27"/>
    <w:rsid w:val="00B3271B"/>
    <w:rsid w:val="00B34C7F"/>
    <w:rsid w:val="00B507DD"/>
    <w:rsid w:val="00B633B5"/>
    <w:rsid w:val="00B67A06"/>
    <w:rsid w:val="00B73C9B"/>
    <w:rsid w:val="00B76726"/>
    <w:rsid w:val="00B8088B"/>
    <w:rsid w:val="00B85894"/>
    <w:rsid w:val="00B94C09"/>
    <w:rsid w:val="00B95DE7"/>
    <w:rsid w:val="00B96DCD"/>
    <w:rsid w:val="00B96F67"/>
    <w:rsid w:val="00BA7235"/>
    <w:rsid w:val="00BB21A5"/>
    <w:rsid w:val="00BD02EC"/>
    <w:rsid w:val="00BD671B"/>
    <w:rsid w:val="00BD707F"/>
    <w:rsid w:val="00BE4FB2"/>
    <w:rsid w:val="00BE5060"/>
    <w:rsid w:val="00BF675E"/>
    <w:rsid w:val="00BF709E"/>
    <w:rsid w:val="00C02D7B"/>
    <w:rsid w:val="00C04E1A"/>
    <w:rsid w:val="00C11675"/>
    <w:rsid w:val="00C46DB5"/>
    <w:rsid w:val="00C479DE"/>
    <w:rsid w:val="00C52E7E"/>
    <w:rsid w:val="00C53A27"/>
    <w:rsid w:val="00C5793B"/>
    <w:rsid w:val="00C943D8"/>
    <w:rsid w:val="00CA2BE2"/>
    <w:rsid w:val="00CA2E24"/>
    <w:rsid w:val="00CB2D80"/>
    <w:rsid w:val="00CB3361"/>
    <w:rsid w:val="00CB6FB6"/>
    <w:rsid w:val="00CE02C7"/>
    <w:rsid w:val="00CE0711"/>
    <w:rsid w:val="00CE74F4"/>
    <w:rsid w:val="00CF4AAA"/>
    <w:rsid w:val="00D272CA"/>
    <w:rsid w:val="00D30D86"/>
    <w:rsid w:val="00D41D74"/>
    <w:rsid w:val="00D53E96"/>
    <w:rsid w:val="00D612AF"/>
    <w:rsid w:val="00D6665F"/>
    <w:rsid w:val="00D667D1"/>
    <w:rsid w:val="00DA498F"/>
    <w:rsid w:val="00DB4323"/>
    <w:rsid w:val="00DC0B93"/>
    <w:rsid w:val="00DE4392"/>
    <w:rsid w:val="00DE76E0"/>
    <w:rsid w:val="00E02C52"/>
    <w:rsid w:val="00E06E2B"/>
    <w:rsid w:val="00E06EE0"/>
    <w:rsid w:val="00E137D3"/>
    <w:rsid w:val="00E206AC"/>
    <w:rsid w:val="00E2084F"/>
    <w:rsid w:val="00E31CD7"/>
    <w:rsid w:val="00E331CD"/>
    <w:rsid w:val="00E34EDB"/>
    <w:rsid w:val="00E5014C"/>
    <w:rsid w:val="00E80022"/>
    <w:rsid w:val="00E833B6"/>
    <w:rsid w:val="00EA3C8D"/>
    <w:rsid w:val="00EB605F"/>
    <w:rsid w:val="00EC666A"/>
    <w:rsid w:val="00ED3798"/>
    <w:rsid w:val="00ED4A35"/>
    <w:rsid w:val="00EE444D"/>
    <w:rsid w:val="00F0421C"/>
    <w:rsid w:val="00F10A70"/>
    <w:rsid w:val="00F25D58"/>
    <w:rsid w:val="00F33BDE"/>
    <w:rsid w:val="00F3531F"/>
    <w:rsid w:val="00F36FA2"/>
    <w:rsid w:val="00F40A1E"/>
    <w:rsid w:val="00F515D2"/>
    <w:rsid w:val="00F65CB9"/>
    <w:rsid w:val="00F73B6F"/>
    <w:rsid w:val="00F73D64"/>
    <w:rsid w:val="00F74577"/>
    <w:rsid w:val="00F81FBD"/>
    <w:rsid w:val="00F84F56"/>
    <w:rsid w:val="00F9701A"/>
    <w:rsid w:val="00FA110E"/>
    <w:rsid w:val="00FA39E4"/>
    <w:rsid w:val="00FA685A"/>
    <w:rsid w:val="00FB1DA6"/>
    <w:rsid w:val="00FD4715"/>
    <w:rsid w:val="00FD6FE1"/>
    <w:rsid w:val="00FE3C15"/>
    <w:rsid w:val="00FF150D"/>
    <w:rsid w:val="00FF739A"/>
    <w:rsid w:val="05F26B98"/>
    <w:rsid w:val="0AC5DCBB"/>
    <w:rsid w:val="0C61AD1C"/>
    <w:rsid w:val="0F131FA1"/>
    <w:rsid w:val="12204089"/>
    <w:rsid w:val="1466FD85"/>
    <w:rsid w:val="19481DAA"/>
    <w:rsid w:val="1C828123"/>
    <w:rsid w:val="1FD4DCAE"/>
    <w:rsid w:val="2940BD90"/>
    <w:rsid w:val="32486FFB"/>
    <w:rsid w:val="3A26EFE8"/>
    <w:rsid w:val="431EF77E"/>
    <w:rsid w:val="460304DC"/>
    <w:rsid w:val="4A67B354"/>
    <w:rsid w:val="51AAA431"/>
    <w:rsid w:val="59BD9C82"/>
    <w:rsid w:val="6504B1CA"/>
    <w:rsid w:val="69D3C766"/>
    <w:rsid w:val="6CF95E09"/>
    <w:rsid w:val="6E926BB3"/>
    <w:rsid w:val="6F4266A7"/>
    <w:rsid w:val="779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1A1F"/>
  <w15:docId w15:val="{A2F5A50B-F150-473E-B6A3-71BF49B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40C"/>
  </w:style>
  <w:style w:type="paragraph" w:styleId="Titolo1">
    <w:name w:val="heading 1"/>
    <w:basedOn w:val="Normale"/>
    <w:next w:val="Normale"/>
    <w:link w:val="Titolo1Carattere"/>
    <w:uiPriority w:val="9"/>
    <w:qFormat/>
    <w:rsid w:val="009B2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2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4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4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4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B240C"/>
    <w:rPr>
      <w:b/>
      <w:bCs/>
    </w:rPr>
  </w:style>
  <w:style w:type="character" w:styleId="Enfasicorsivo">
    <w:name w:val="Emphasis"/>
    <w:basedOn w:val="Carpredefinitoparagrafo"/>
    <w:uiPriority w:val="20"/>
    <w:qFormat/>
    <w:rsid w:val="009B240C"/>
    <w:rPr>
      <w:i/>
      <w:iCs/>
    </w:rPr>
  </w:style>
  <w:style w:type="character" w:customStyle="1" w:styleId="IntenseReferenceChar">
    <w:name w:val="Intense Reference Char"/>
    <w:basedOn w:val="Carpredefinitoparagrafo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Carpredefinitoparagrafo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Carpredefinitoparagrafo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Carpredefinitoparagrafo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Carpredefinitoparagrafo"/>
    <w:uiPriority w:val="19"/>
    <w:rPr>
      <w:rFonts w:cs="Times New Roman"/>
      <w:i/>
      <w:color w:val="00000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240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40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4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color w:val="000000"/>
      <w:szCs w:val="20"/>
      <w:lang w:eastAsia="ja-JP" w:bidi="he-IL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9B2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9B240C"/>
    <w:pPr>
      <w:spacing w:after="0" w:line="240" w:lineRule="auto"/>
    </w:pPr>
  </w:style>
  <w:style w:type="paragraph" w:styleId="Testodelblocco">
    <w:name w:val="Block Text"/>
    <w:aliases w:val="Block Quote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Puntoelenco">
    <w:name w:val="List Bullet"/>
    <w:basedOn w:val="Normale"/>
    <w:uiPriority w:val="6"/>
    <w:unhideWhenUsed/>
    <w:pPr>
      <w:numPr>
        <w:numId w:val="16"/>
      </w:numPr>
      <w:spacing w:after="0"/>
      <w:contextualSpacing/>
    </w:pPr>
  </w:style>
  <w:style w:type="paragraph" w:styleId="Puntoelenco2">
    <w:name w:val="List Bullet 2"/>
    <w:basedOn w:val="Normale"/>
    <w:uiPriority w:val="6"/>
    <w:unhideWhenUsed/>
    <w:pPr>
      <w:numPr>
        <w:numId w:val="17"/>
      </w:numPr>
      <w:spacing w:after="0"/>
    </w:pPr>
  </w:style>
  <w:style w:type="paragraph" w:styleId="Puntoelenco3">
    <w:name w:val="List Bullet 3"/>
    <w:basedOn w:val="Normale"/>
    <w:uiPriority w:val="6"/>
    <w:unhideWhenUsed/>
    <w:pPr>
      <w:numPr>
        <w:numId w:val="18"/>
      </w:numPr>
      <w:spacing w:after="0"/>
    </w:pPr>
  </w:style>
  <w:style w:type="paragraph" w:styleId="Puntoelenco4">
    <w:name w:val="List Bullet 4"/>
    <w:basedOn w:val="Normale"/>
    <w:uiPriority w:val="6"/>
    <w:unhideWhenUsed/>
    <w:pPr>
      <w:numPr>
        <w:numId w:val="19"/>
      </w:numPr>
      <w:spacing w:after="0"/>
    </w:pPr>
  </w:style>
  <w:style w:type="paragraph" w:styleId="Puntoelenco5">
    <w:name w:val="List Bullet 5"/>
    <w:basedOn w:val="Normale"/>
    <w:uiPriority w:val="6"/>
    <w:unhideWhenUsed/>
    <w:pPr>
      <w:numPr>
        <w:numId w:val="20"/>
      </w:numPr>
      <w:spacing w:after="0"/>
    </w:pPr>
  </w:style>
  <w:style w:type="paragraph" w:styleId="Sommario1">
    <w:name w:val="toc 1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0504D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ommario5">
    <w:name w:val="toc 5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ommario6">
    <w:name w:val="toc 6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ommario7">
    <w:name w:val="toc 7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ommario8">
    <w:name w:val="toc 8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ommario9">
    <w:name w:val="toc 9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Collegamentoipertestuale">
    <w:name w:val="Hyperlink"/>
    <w:basedOn w:val="Carpredefinitoparagrafo"/>
    <w:uiPriority w:val="99"/>
    <w:unhideWhenUsed/>
    <w:rPr>
      <w:color w:val="000000"/>
      <w:u w:val="single"/>
    </w:rPr>
  </w:style>
  <w:style w:type="character" w:styleId="Titolodellibro">
    <w:name w:val="Book Title"/>
    <w:basedOn w:val="Carpredefinitoparagrafo"/>
    <w:uiPriority w:val="33"/>
    <w:qFormat/>
    <w:rsid w:val="009B240C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9B240C"/>
    <w:rPr>
      <w:b/>
      <w:bCs/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9B240C"/>
    <w:rPr>
      <w:b/>
      <w:bCs/>
      <w:smallCaps/>
      <w:color w:val="C0504D" w:themeColor="accent2"/>
      <w:spacing w:val="5"/>
      <w:u w:val="single"/>
    </w:rPr>
  </w:style>
  <w:style w:type="character" w:styleId="Enfasidelicata">
    <w:name w:val="Subtle Emphasis"/>
    <w:basedOn w:val="Carpredefinitoparagrafo"/>
    <w:uiPriority w:val="19"/>
    <w:qFormat/>
    <w:rsid w:val="009B240C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qFormat/>
    <w:rsid w:val="009B240C"/>
    <w:rPr>
      <w:smallCaps/>
      <w:color w:val="C0504D" w:themeColor="accent2"/>
      <w:u w:val="single"/>
    </w:rPr>
  </w:style>
  <w:style w:type="paragraph" w:styleId="Formuladichiusura">
    <w:name w:val="Closing"/>
    <w:basedOn w:val="Normale"/>
    <w:link w:val="FormuladichiusuraCarattere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b/>
      <w:color w:val="000000"/>
      <w:sz w:val="21"/>
    </w:rPr>
  </w:style>
  <w:style w:type="paragraph" w:customStyle="1" w:styleId="RecipientAddress">
    <w:name w:val="Recipient Address"/>
    <w:basedOn w:val="Nessunaspaziatura"/>
    <w:uiPriority w:val="3"/>
    <w:pPr>
      <w:spacing w:after="360"/>
      <w:contextualSpacing/>
    </w:pPr>
    <w:rPr>
      <w:color w:val="1F497D" w:themeColor="text2"/>
      <w:sz w:val="21"/>
    </w:rPr>
  </w:style>
  <w:style w:type="paragraph" w:styleId="Formuladiapertura">
    <w:name w:val="Salutation"/>
    <w:basedOn w:val="Nessunaspaziatura"/>
    <w:next w:val="Normale"/>
    <w:link w:val="FormuladiaperturaCarattere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b/>
      <w:color w:val="000000"/>
      <w:sz w:val="21"/>
    </w:rPr>
  </w:style>
  <w:style w:type="paragraph" w:customStyle="1" w:styleId="SenderAddress">
    <w:name w:val="Sender Address"/>
    <w:basedOn w:val="Nessunaspaziatura"/>
    <w:uiPriority w:val="2"/>
    <w:pPr>
      <w:spacing w:after="36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2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2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B2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</w:style>
  <w:style w:type="character" w:customStyle="1" w:styleId="DataCarattere">
    <w:name w:val="Data Carattere"/>
    <w:basedOn w:val="Carpredefinitoparagrafo"/>
    <w:link w:val="Data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Firma">
    <w:name w:val="Signature"/>
    <w:basedOn w:val="Normale"/>
    <w:link w:val="FirmaCarattere"/>
    <w:uiPriority w:val="99"/>
    <w:unhideWhenUsed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Tabellanorma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1F497D" w:themeColor="text2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firstCol">
      <w:rPr>
        <w:b/>
        <w:bCs/>
        <w:color w:val="1F497D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e"/>
    <w:uiPriority w:val="35"/>
    <w:pPr>
      <w:spacing w:before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240C"/>
  </w:style>
  <w:style w:type="paragraph" w:styleId="Paragrafoelenco">
    <w:name w:val="List Paragraph"/>
    <w:basedOn w:val="Normale"/>
    <w:uiPriority w:val="34"/>
    <w:qFormat/>
    <w:rsid w:val="009B240C"/>
    <w:pPr>
      <w:ind w:left="720"/>
      <w:contextualSpacing/>
    </w:p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40C"/>
    <w:rPr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240C"/>
    <w:pPr>
      <w:outlineLvl w:val="9"/>
    </w:pPr>
  </w:style>
  <w:style w:type="paragraph" w:customStyle="1" w:styleId="PersonalName">
    <w:name w:val="Personal Name"/>
    <w:basedOn w:val="Titolo"/>
    <w:rPr>
      <w:b/>
      <w:sz w:val="28"/>
      <w:szCs w:val="28"/>
    </w:rPr>
  </w:style>
  <w:style w:type="table" w:styleId="Grigliamedia3-Colore1">
    <w:name w:val="Medium Grid 3 Accent 1"/>
    <w:basedOn w:val="Tabellanormale"/>
    <w:uiPriority w:val="41"/>
    <w:rsid w:val="005045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acolori-Colore1">
    <w:name w:val="Colorful Grid Accent 1"/>
    <w:basedOn w:val="Tabellanormale"/>
    <w:uiPriority w:val="41"/>
    <w:rsid w:val="00927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2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2C7"/>
    <w:rPr>
      <w:b/>
      <w:bCs/>
      <w:sz w:val="20"/>
      <w:szCs w:val="20"/>
    </w:rPr>
  </w:style>
  <w:style w:type="character" w:customStyle="1" w:styleId="Mention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credentials@ecphm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ch/url?sa=i&amp;rct=j&amp;q=&amp;source=images&amp;cd=&amp;cad=rja&amp;docid=eQ4sgJ2kH8bW7M&amp;tbnid=1dQ1OvpC9F_v8M:&amp;ved=0CAUQjRw&amp;url=http://www.copyblogger.com/state-of-facebook-marketing/&amp;ei=Fp21UZuoC8iMO-DZgfgC&amp;bvm=bv.47534661,d.ZG4&amp;psig=AFQjCNGJrHIqIFZnqmcG9REcJMcavkF9UA&amp;ust=1370943059534674" TargetMode="External"/><Relationship Id="rId1" Type="http://schemas.openxmlformats.org/officeDocument/2006/relationships/image" Target="media/image5.png"/><Relationship Id="rId6" Type="http://schemas.openxmlformats.org/officeDocument/2006/relationships/image" Target="media/image8.emf"/><Relationship Id="rId5" Type="http://schemas.openxmlformats.org/officeDocument/2006/relationships/image" Target="media/image7.jpeg"/><Relationship Id="rId4" Type="http://schemas.openxmlformats.org/officeDocument/2006/relationships/hyperlink" Target="http://www.google.ch/url?sa=i&amp;rct=j&amp;q=Linkedin&amp;source=images&amp;cd=&amp;cad=rja&amp;docid=IrP2LvPRC0AtDM&amp;tbnid=8j5JYr3CFd8SQM:&amp;ved=0CAUQjRw&amp;url=http://www.approachpeople.com/candidates/newsletter/articles/linkedin-top-applications/&amp;ei=cZ21UYjnMs7sO7OAgdgL&amp;bvm=bv.47534661,d.ZG4&amp;psig=AFQjCNENaSRawGec_CrubALJm5bARGR6ug&amp;ust=1370943200479026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jpeg"/><Relationship Id="rId1" Type="http://schemas.openxmlformats.org/officeDocument/2006/relationships/hyperlink" Target="http://www.google.ch/url?sa=i&amp;rct=j&amp;q=Linkedin&amp;source=images&amp;cd=&amp;cad=rja&amp;docid=IrP2LvPRC0AtDM&amp;tbnid=8j5JYr3CFd8SQM:&amp;ved=0CAUQjRw&amp;url=http://www.approachpeople.com/candidates/newsletter/articles/linkedin-top-applications/&amp;ei=cZ21UYjnMs7sO7OAgdgL&amp;bvm=bv.47534661,d.ZG4&amp;psig=AFQjCNENaSRawGec_CrubALJm5bARGR6ug&amp;ust=1370943200479026" TargetMode="External"/><Relationship Id="rId5" Type="http://schemas.openxmlformats.org/officeDocument/2006/relationships/image" Target="media/image6.jpeg"/><Relationship Id="rId4" Type="http://schemas.openxmlformats.org/officeDocument/2006/relationships/hyperlink" Target="http://www.google.ch/url?sa=i&amp;rct=j&amp;q=&amp;source=images&amp;cd=&amp;cad=rja&amp;docid=eQ4sgJ2kH8bW7M&amp;tbnid=1dQ1OvpC9F_v8M:&amp;ved=0CAUQjRw&amp;url=http://www.copyblogger.com/state-of-facebook-marketing/&amp;ei=Fp21UZuoC8iMO-DZgfgC&amp;bvm=bv.47534661,d.ZG4&amp;psig=AFQjCNGJrHIqIFZnqmcG9REcJMcavkF9UA&amp;ust=137094305953467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ijs%20surfdrive\Bestuur%20en%20beleid\ECPHM\Secretary%20EC%20EA\ECPHM%20Board%20(2)\ECPHM%20Board\Secretary%20documents\ECPHM%20MS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90C9D-9F46-441D-B901-D21E7E806A4B}"/>
      </w:docPartPr>
      <w:docPartBody>
        <w:p w:rsidR="00FF150D" w:rsidRDefault="00EB605F"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4792EFC347B470AA1019DD51EC5C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CBBBF-231D-42D7-87D4-A869134F5A14}"/>
      </w:docPartPr>
      <w:docPartBody>
        <w:p w:rsidR="00FF150D" w:rsidRDefault="00EB605F" w:rsidP="00EB605F">
          <w:pPr>
            <w:pStyle w:val="E4792EFC347B470AA1019DD51EC5C11F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DEA5FF23CDD4859816B3FDF39771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E62E6-5902-483B-8FD8-3ACCAD846FE6}"/>
      </w:docPartPr>
      <w:docPartBody>
        <w:p w:rsidR="00FF150D" w:rsidRDefault="00BE56A1" w:rsidP="00BE56A1">
          <w:pPr>
            <w:pStyle w:val="3DEA5FF23CDD4859816B3FDF397717D0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family name</w:t>
          </w:r>
        </w:p>
      </w:docPartBody>
    </w:docPart>
    <w:docPart>
      <w:docPartPr>
        <w:name w:val="B06742FF3A8444FE9E9D9ACA4B447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F0D85-283E-4437-A006-6A2FEAD5902E}"/>
      </w:docPartPr>
      <w:docPartBody>
        <w:p w:rsidR="00FF150D" w:rsidRDefault="00BE56A1" w:rsidP="00BE56A1">
          <w:pPr>
            <w:pStyle w:val="B06742FF3A8444FE9E9D9ACA4B447611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irst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name</w:t>
          </w:r>
        </w:p>
      </w:docPartBody>
    </w:docPart>
    <w:docPart>
      <w:docPartPr>
        <w:name w:val="DC3CACDC37E144949ADA00F5D7BF6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BCA2F-1B31-4146-B09B-6276B1739E23}"/>
      </w:docPartPr>
      <w:docPartBody>
        <w:p w:rsidR="00FF150D" w:rsidRDefault="00BE56A1" w:rsidP="00BE56A1">
          <w:pPr>
            <w:pStyle w:val="DC3CACDC37E144949ADA00F5D7BF63631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gender</w:t>
          </w:r>
        </w:p>
      </w:docPartBody>
    </w:docPart>
    <w:docPart>
      <w:docPartPr>
        <w:name w:val="E629A20880C8424AB3B07CD89A4CB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EF539-2563-4661-8E8D-94C8E410CC31}"/>
      </w:docPartPr>
      <w:docPartBody>
        <w:p w:rsidR="00FF150D" w:rsidRDefault="00BE56A1" w:rsidP="00BE56A1">
          <w:pPr>
            <w:pStyle w:val="E629A20880C8424AB3B07CD89A4CB788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p>
      </w:docPartBody>
    </w:docPart>
    <w:docPart>
      <w:docPartPr>
        <w:name w:val="8B68618A715246889775C55386F78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22685-4378-423B-B3B3-48FB53D43C89}"/>
      </w:docPartPr>
      <w:docPartBody>
        <w:p w:rsidR="00FF150D" w:rsidRDefault="00BE56A1" w:rsidP="00BE56A1">
          <w:pPr>
            <w:pStyle w:val="8B68618A715246889775C55386F780FD1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complete postal address</w:t>
          </w:r>
        </w:p>
      </w:docPartBody>
    </w:docPart>
    <w:docPart>
      <w:docPartPr>
        <w:name w:val="B2299AAD2A884D80827011E45BDE3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C4DB6-6686-4412-A478-2DE140776BD8}"/>
      </w:docPartPr>
      <w:docPartBody>
        <w:p w:rsidR="00FF150D" w:rsidRDefault="00BE56A1" w:rsidP="00BE56A1">
          <w:pPr>
            <w:pStyle w:val="B2299AAD2A884D80827011E45BDE311B1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country of residency</w:t>
          </w:r>
        </w:p>
      </w:docPartBody>
    </w:docPart>
    <w:docPart>
      <w:docPartPr>
        <w:name w:val="01CE1165D2D34B4BBD8F918941549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B722-021A-49EF-B599-D88EA6E5B19B}"/>
      </w:docPartPr>
      <w:docPartBody>
        <w:p w:rsidR="00FF150D" w:rsidRDefault="00BE56A1" w:rsidP="00BE56A1">
          <w:pPr>
            <w:pStyle w:val="01CE1165D2D34B4BBD8F918941549CBC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p>
      </w:docPartBody>
    </w:docPart>
    <w:docPart>
      <w:docPartPr>
        <w:name w:val="D7F333CE67BE47668ABDAEC075E5E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1E634-0880-4DDA-B026-640EED5DAD2F}"/>
      </w:docPartPr>
      <w:docPartBody>
        <w:p w:rsidR="00FF150D" w:rsidRDefault="00EB605F" w:rsidP="00EB605F">
          <w:pPr>
            <w:pStyle w:val="D7F333CE67BE47668ABDAEC075E5EC8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369CF31EDE6454BBDDC32C72AA23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91B7FD-DF70-4BE1-9136-0EDDCFBAD76F}"/>
      </w:docPartPr>
      <w:docPartBody>
        <w:p w:rsidR="00FF150D" w:rsidRDefault="00BE56A1" w:rsidP="00BE56A1">
          <w:pPr>
            <w:pStyle w:val="C369CF31EDE6454BBDDC32C72AA232E5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p>
      </w:docPartBody>
    </w:docPart>
    <w:docPart>
      <w:docPartPr>
        <w:name w:val="DF6F330952734FBEA8807833AAD85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E5315-44FA-4614-8878-F1919C79BFB4}"/>
      </w:docPartPr>
      <w:docPartBody>
        <w:p w:rsidR="00FF150D" w:rsidRDefault="00BE56A1" w:rsidP="00BE56A1">
          <w:pPr>
            <w:pStyle w:val="DF6F330952734FBEA8807833AAD85EC3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p>
      </w:docPartBody>
    </w:docPart>
    <w:docPart>
      <w:docPartPr>
        <w:name w:val="6590AA0236F446B3AA1175945F718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1D290-C764-4B9E-82C2-BF479B82AE4E}"/>
      </w:docPartPr>
      <w:docPartBody>
        <w:p w:rsidR="00FF150D" w:rsidRDefault="00EB605F" w:rsidP="00EB605F">
          <w:pPr>
            <w:pStyle w:val="6590AA0236F446B3AA1175945F718B6E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539363134B4448F79004FF2A8BEEB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BA586-C0B4-4C35-8457-E531CDBC70CC}"/>
      </w:docPartPr>
      <w:docPartBody>
        <w:p w:rsidR="00FF150D" w:rsidRDefault="00BE56A1" w:rsidP="00BE56A1">
          <w:pPr>
            <w:pStyle w:val="539363134B4448F79004FF2A8BEEBEBA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p>
      </w:docPartBody>
    </w:docPart>
    <w:docPart>
      <w:docPartPr>
        <w:name w:val="850D2077B3FF403CA199D1D3225CC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65503-DB1D-4F49-8624-A39643085B29}"/>
      </w:docPartPr>
      <w:docPartBody>
        <w:p w:rsidR="00F65CB9" w:rsidRDefault="00FF150D" w:rsidP="00FF150D">
          <w:pPr>
            <w:pStyle w:val="850D2077B3FF403CA199D1D3225CC5F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69AE48DD2B448EF81DB74E7470F7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8FFD8-BB27-4B8A-BBB2-F060E304AE58}"/>
      </w:docPartPr>
      <w:docPartBody>
        <w:p w:rsidR="00F65CB9" w:rsidRDefault="00BE56A1" w:rsidP="00BE56A1">
          <w:pPr>
            <w:pStyle w:val="069AE48DD2B448EF81DB74E7470F75611"/>
          </w:pPr>
          <w:r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p>
      </w:docPartBody>
    </w:docPart>
    <w:docPart>
      <w:docPartPr>
        <w:name w:val="E71950B7D1D2448D809A7796B4E6C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13B0A-87BE-484B-A13F-BA93D2857BB2}"/>
      </w:docPartPr>
      <w:docPartBody>
        <w:p w:rsidR="00F65CB9" w:rsidRDefault="00BE56A1" w:rsidP="00BE56A1">
          <w:pPr>
            <w:pStyle w:val="E71950B7D1D2448D809A7796B4E6C688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p>
      </w:docPartBody>
    </w:docPart>
    <w:docPart>
      <w:docPartPr>
        <w:name w:val="4008217907F848288FADC2A8C84EB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81F0A-A7FC-4374-8372-8FF00637F9D9}"/>
      </w:docPartPr>
      <w:docPartBody>
        <w:p w:rsidR="00434AB7" w:rsidRDefault="00F65CB9" w:rsidP="00F65CB9">
          <w:pPr>
            <w:pStyle w:val="4008217907F848288FADC2A8C84EB03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44B01A4929248118DE010608BB17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01C64-C92D-455B-A3D4-C998BF9D6DA7}"/>
      </w:docPartPr>
      <w:docPartBody>
        <w:p w:rsidR="00434AB7" w:rsidRDefault="00BE56A1" w:rsidP="00BE56A1">
          <w:pPr>
            <w:pStyle w:val="944B01A4929248118DE010608BB1719B1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p>
      </w:docPartBody>
    </w:docPart>
    <w:docPart>
      <w:docPartPr>
        <w:name w:val="AC9B7B1866314E67BD3313D9AC082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B242-B425-4B06-BC9E-F753C795B8DE}"/>
      </w:docPartPr>
      <w:docPartBody>
        <w:p w:rsidR="00434AB7" w:rsidRDefault="00BE56A1" w:rsidP="00BE56A1">
          <w:pPr>
            <w:pStyle w:val="AC9B7B1866314E67BD3313D9AC082A2E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792B702902D34D178A2D535129736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42872-CE56-4115-AC9D-7BA88DA07719}"/>
      </w:docPartPr>
      <w:docPartBody>
        <w:p w:rsidR="00434AB7" w:rsidRDefault="00BE56A1" w:rsidP="00BE56A1">
          <w:pPr>
            <w:pStyle w:val="792B702902D34D178A2D535129736DF7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p>
      </w:docPartBody>
    </w:docPart>
    <w:docPart>
      <w:docPartPr>
        <w:name w:val="28215A79772F47EFA488945E5FBC5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C6EE0-470C-4298-AB98-CC281BAE9E5E}"/>
      </w:docPartPr>
      <w:docPartBody>
        <w:p w:rsidR="00434AB7" w:rsidRDefault="00BE56A1" w:rsidP="00BE56A1">
          <w:pPr>
            <w:pStyle w:val="28215A79772F47EFA488945E5FBC51C2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 name, city, country</w:t>
          </w:r>
        </w:p>
      </w:docPartBody>
    </w:docPart>
    <w:docPart>
      <w:docPartPr>
        <w:name w:val="7F05845914294C99BB21996873922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50781-2EC3-469A-AB1D-31E57419BEFC}"/>
      </w:docPartPr>
      <w:docPartBody>
        <w:p w:rsidR="00434AB7" w:rsidRDefault="00BE56A1" w:rsidP="00BE56A1">
          <w:pPr>
            <w:pStyle w:val="7F05845914294C99BB21996873922DA7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p>
      </w:docPartBody>
    </w:docPart>
    <w:docPart>
      <w:docPartPr>
        <w:name w:val="21B65B6E7F5848BCBC5719934651C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6D60B-76F7-4AD3-956F-FF1375D209ED}"/>
      </w:docPartPr>
      <w:docPartBody>
        <w:p w:rsidR="00434AB7" w:rsidRDefault="00F65CB9" w:rsidP="00F65CB9">
          <w:pPr>
            <w:pStyle w:val="21B65B6E7F5848BCBC5719934651C0FD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B4BC2C73F594EAC8AD67563C06B3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04328-DD18-490F-BD0E-3E5B74723B8E}"/>
      </w:docPartPr>
      <w:docPartBody>
        <w:p w:rsidR="00434AB7" w:rsidRDefault="00BE56A1" w:rsidP="00BE56A1">
          <w:pPr>
            <w:pStyle w:val="EB4BC2C73F594EAC8AD67563C06B369A1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congress / symposium</w:t>
          </w:r>
        </w:p>
      </w:docPartBody>
    </w:docPart>
    <w:docPart>
      <w:docPartPr>
        <w:name w:val="71D4C721C21343E2B218E652AC70F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A4372-9308-4AA0-B3F4-18C8F4537889}"/>
      </w:docPartPr>
      <w:docPartBody>
        <w:p w:rsidR="00434AB7" w:rsidRDefault="00BE56A1" w:rsidP="00BE56A1">
          <w:pPr>
            <w:pStyle w:val="71D4C721C21343E2B218E652AC70F8E81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p>
      </w:docPartBody>
    </w:docPart>
    <w:docPart>
      <w:docPartPr>
        <w:name w:val="61116563E9B84510B6BD128C2FDA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C651A-DB93-48F0-BA40-11B0951A5FBB}"/>
      </w:docPartPr>
      <w:docPartBody>
        <w:p w:rsidR="00434AB7" w:rsidRDefault="00F65CB9" w:rsidP="00F65CB9">
          <w:pPr>
            <w:pStyle w:val="61116563E9B84510B6BD128C2FDAE97F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5BD178BF72B140F3B08434D988E37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D120B-A1C1-4FFB-A239-F065D78B6485}"/>
      </w:docPartPr>
      <w:docPartBody>
        <w:p w:rsidR="00434AB7" w:rsidRDefault="00F65CB9" w:rsidP="00F65CB9">
          <w:pPr>
            <w:pStyle w:val="5BD178BF72B140F3B08434D988E370F8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5781F4BE4E2E4CFF814A6A0C577CF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764F8-DBE0-481C-8D91-158C785B25FB}"/>
      </w:docPartPr>
      <w:docPartBody>
        <w:p w:rsidR="00434AB7" w:rsidRDefault="00BE56A1" w:rsidP="00BE56A1">
          <w:pPr>
            <w:pStyle w:val="5781F4BE4E2E4CFF814A6A0C577CF297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2330D9FF6AF641D4B7BB556F82B18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F89C4-B746-428E-81DC-EE4CBBD159CB}"/>
      </w:docPartPr>
      <w:docPartBody>
        <w:p w:rsidR="00434AB7" w:rsidRDefault="00F65CB9" w:rsidP="00F65CB9">
          <w:pPr>
            <w:pStyle w:val="2330D9FF6AF641D4B7BB556F82B1894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5E71B1710E6473892CB60B1DD87D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2BB9C-3123-4D1A-B11F-98205DC5BF64}"/>
      </w:docPartPr>
      <w:docPartBody>
        <w:p w:rsidR="00434AB7" w:rsidRDefault="00BE56A1" w:rsidP="00BE56A1">
          <w:pPr>
            <w:pStyle w:val="B5E71B1710E6473892CB60B1DD87D853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p>
      </w:docPartBody>
    </w:docPart>
    <w:docPart>
      <w:docPartPr>
        <w:name w:val="1DF18C517A2441F2A26F948CADF56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15096-8C3A-4B6C-9494-126E92392E49}"/>
      </w:docPartPr>
      <w:docPartBody>
        <w:p w:rsidR="00434AB7" w:rsidRDefault="00F65CB9" w:rsidP="00F65CB9">
          <w:pPr>
            <w:pStyle w:val="1DF18C517A2441F2A26F948CADF56A05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2877F81E2A774CAEA4E88BFDC10C0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51513-9356-4B09-8B70-A0DDFB62E628}"/>
      </w:docPartPr>
      <w:docPartBody>
        <w:p w:rsidR="00434AB7" w:rsidRDefault="00F65CB9" w:rsidP="00F65CB9">
          <w:pPr>
            <w:pStyle w:val="2877F81E2A774CAEA4E88BFDC10C095C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4E5C4E86A8F4C77BDC1FE937C6CC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61444-C36B-4CDE-A409-5088F78E0FDB}"/>
      </w:docPartPr>
      <w:docPartBody>
        <w:p w:rsidR="00434AB7" w:rsidRDefault="00F65CB9" w:rsidP="00F65CB9">
          <w:pPr>
            <w:pStyle w:val="E4E5C4E86A8F4C77BDC1FE937C6CC696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955B762C0EF4CE7A9EC79658AA0E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79CFF-F134-4FCF-A317-3162100938BE}"/>
      </w:docPartPr>
      <w:docPartBody>
        <w:p w:rsidR="00434AB7" w:rsidRDefault="00BE56A1" w:rsidP="00BE56A1">
          <w:pPr>
            <w:pStyle w:val="A955B762C0EF4CE7A9EC79658AA0EACF1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p>
      </w:docPartBody>
    </w:docPart>
    <w:docPart>
      <w:docPartPr>
        <w:name w:val="503B441B091B4889AA31F41F59E39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546F0-A1BD-4299-8AA2-279410BB608B}"/>
      </w:docPartPr>
      <w:docPartBody>
        <w:p w:rsidR="00434AB7" w:rsidRDefault="00BE56A1" w:rsidP="00BE56A1">
          <w:pPr>
            <w:pStyle w:val="503B441B091B4889AA31F41F59E39DDE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journal &amp; volume</w:t>
          </w:r>
        </w:p>
      </w:docPartBody>
    </w:docPart>
    <w:docPart>
      <w:docPartPr>
        <w:name w:val="CC0D8102071C460096F75CC93669E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2247D-4B3B-4063-BCE5-9E6E75C15BB5}"/>
      </w:docPartPr>
      <w:docPartBody>
        <w:p w:rsidR="00434AB7" w:rsidRDefault="00F65CB9" w:rsidP="00F65CB9">
          <w:pPr>
            <w:pStyle w:val="CC0D8102071C460096F75CC93669EEB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CF0A1DB0A834339B2FD34B8AA21D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FD974-EF45-4E95-B479-FF2F42788F98}"/>
      </w:docPartPr>
      <w:docPartBody>
        <w:p w:rsidR="00434AB7" w:rsidRDefault="00BE56A1" w:rsidP="00BE56A1">
          <w:pPr>
            <w:pStyle w:val="4CF0A1DB0A834339B2FD34B8AA21D90A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p>
      </w:docPartBody>
    </w:docPart>
    <w:docPart>
      <w:docPartPr>
        <w:name w:val="E5A5A13FBDE7425CA9B90888BA842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69FCC-A770-45A7-BAC4-ADDB27B6733A}"/>
      </w:docPartPr>
      <w:docPartBody>
        <w:p w:rsidR="00434AB7" w:rsidRDefault="00BE56A1" w:rsidP="00BE56A1">
          <w:pPr>
            <w:pStyle w:val="E5A5A13FBDE7425CA9B90888BA84260E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p>
      </w:docPartBody>
    </w:docPart>
    <w:docPart>
      <w:docPartPr>
        <w:name w:val="1621CFE17014437FB6AFEC0239D30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CB602-0741-43A1-AD4C-E3A85D7C4D05}"/>
      </w:docPartPr>
      <w:docPartBody>
        <w:p w:rsidR="00434AB7" w:rsidRDefault="00F65CB9" w:rsidP="00F65CB9">
          <w:pPr>
            <w:pStyle w:val="1621CFE17014437FB6AFEC0239D30619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8C7BAD48E4B446D89E3AD0876C03D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221E75-C634-42B0-B37A-A6F8A7B7A416}"/>
      </w:docPartPr>
      <w:docPartBody>
        <w:p w:rsidR="00434AB7" w:rsidRDefault="00BE56A1" w:rsidP="00BE56A1">
          <w:pPr>
            <w:pStyle w:val="8C7BAD48E4B446D89E3AD0876C03D7C2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DB7482B2FEE74FAFA1F32196435C4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22B33-069C-4F8A-803B-A6DA3C9F073E}"/>
      </w:docPartPr>
      <w:docPartBody>
        <w:p w:rsidR="00434AB7" w:rsidRDefault="00F65CB9" w:rsidP="00F65CB9">
          <w:pPr>
            <w:pStyle w:val="DB7482B2FEE74FAFA1F32196435C4B67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6051ED7BD0D4A00B449418B9E452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700F8-ED14-4110-9CE8-405A8FEE2DCC}"/>
      </w:docPartPr>
      <w:docPartBody>
        <w:p w:rsidR="00434AB7" w:rsidRDefault="00BE56A1" w:rsidP="00BE56A1">
          <w:pPr>
            <w:pStyle w:val="B6051ED7BD0D4A00B449418B9E4527BC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p>
      </w:docPartBody>
    </w:docPart>
    <w:docPart>
      <w:docPartPr>
        <w:name w:val="764FE1322C154509B06EFB7F5DC70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B7DCD-535D-4B62-97C0-3506F81B1705}"/>
      </w:docPartPr>
      <w:docPartBody>
        <w:p w:rsidR="00434AB7" w:rsidRDefault="00F65CB9" w:rsidP="00F65CB9">
          <w:pPr>
            <w:pStyle w:val="764FE1322C154509B06EFB7F5DC7016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595421C670C347329165B096FE1A2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237E-AF9B-403A-BA52-0127BBC72406}"/>
      </w:docPartPr>
      <w:docPartBody>
        <w:p w:rsidR="00434AB7" w:rsidRDefault="00BE56A1" w:rsidP="00BE56A1">
          <w:pPr>
            <w:pStyle w:val="595421C670C347329165B096FE1A2EA6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p>
      </w:docPartBody>
    </w:docPart>
    <w:docPart>
      <w:docPartPr>
        <w:name w:val="39D2D84C5E6B4FF5A32C6FB19A332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10202-10B0-44F4-8FB7-A6DC36F026D1}"/>
      </w:docPartPr>
      <w:docPartBody>
        <w:p w:rsidR="00434AB7" w:rsidRDefault="00F65CB9" w:rsidP="00F65CB9">
          <w:pPr>
            <w:pStyle w:val="39D2D84C5E6B4FF5A32C6FB19A332A51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B599EB507CC4B6ABE2247D1433DA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3ACAE6-2AD1-4336-8ECD-AA4B6FB5D291}"/>
      </w:docPartPr>
      <w:docPartBody>
        <w:p w:rsidR="00434AB7" w:rsidRDefault="00BE56A1" w:rsidP="00BE56A1">
          <w:pPr>
            <w:pStyle w:val="EB599EB507CC4B6ABE2247D1433DA651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p>
      </w:docPartBody>
    </w:docPart>
    <w:docPart>
      <w:docPartPr>
        <w:name w:val="B8ABDACA2FD34E2E8E68777A6A86B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C604C-EE53-4EBF-88E8-7C95B650B03A}"/>
      </w:docPartPr>
      <w:docPartBody>
        <w:p w:rsidR="00434AB7" w:rsidRDefault="00F65CB9" w:rsidP="00F65CB9">
          <w:pPr>
            <w:pStyle w:val="B8ABDACA2FD34E2E8E68777A6A86B4EA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ACF61EF91A2A4F0791C5C33FDE5C1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05A9D-4915-4D25-A127-3B5AF2C7F88F}"/>
      </w:docPartPr>
      <w:docPartBody>
        <w:p w:rsidR="00434AB7" w:rsidRDefault="00F65CB9" w:rsidP="00F65CB9">
          <w:pPr>
            <w:pStyle w:val="ACF61EF91A2A4F0791C5C33FDE5C1A3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8255C963182D432E8F4527B0C5350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F7CB7-0CFE-4FF8-B391-54B36D12DD4A}"/>
      </w:docPartPr>
      <w:docPartBody>
        <w:p w:rsidR="00434AB7" w:rsidRDefault="00BE56A1" w:rsidP="00BE56A1">
          <w:pPr>
            <w:pStyle w:val="8255C963182D432E8F4527B0C5350DA71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  <w:r w:rsidRPr="00144AB9">
            <w:rPr>
              <w:rStyle w:val="Testosegnaposto"/>
            </w:rPr>
            <w:t xml:space="preserve"> </w:t>
          </w:r>
        </w:p>
      </w:docPartBody>
    </w:docPart>
    <w:docPart>
      <w:docPartPr>
        <w:name w:val="F464A702024C4C939668950E5B0B4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62336-BCD6-4951-8B0A-6835D7549C96}"/>
      </w:docPartPr>
      <w:docPartBody>
        <w:p w:rsidR="00434AB7" w:rsidRDefault="00F65CB9" w:rsidP="00F65CB9">
          <w:pPr>
            <w:pStyle w:val="F464A702024C4C939668950E5B0B4D3A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F8C5986BF42428FBE665EAA785FC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C71E3-02F4-473C-847A-AFA83592B89A}"/>
      </w:docPartPr>
      <w:docPartBody>
        <w:p w:rsidR="00434AB7" w:rsidRDefault="00BE56A1" w:rsidP="00BE56A1">
          <w:pPr>
            <w:pStyle w:val="4F8C5986BF42428FBE665EAA785FC943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p>
      </w:docPartBody>
    </w:docPart>
    <w:docPart>
      <w:docPartPr>
        <w:name w:val="4AAD26513A594C6F85C13B5814DDB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E0AF8-391D-4E5E-A9AE-4C66D9B7E9E1}"/>
      </w:docPartPr>
      <w:docPartBody>
        <w:p w:rsidR="00434AB7" w:rsidRDefault="00BE56A1" w:rsidP="00BE56A1">
          <w:pPr>
            <w:pStyle w:val="4AAD26513A594C6F85C13B5814DDB36E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p>
      </w:docPartBody>
    </w:docPart>
    <w:docPart>
      <w:docPartPr>
        <w:name w:val="14C91DDFFCBA4C37BEFA024020B73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111F8-B199-4536-9337-930EDA20C7AC}"/>
      </w:docPartPr>
      <w:docPartBody>
        <w:p w:rsidR="00434AB7" w:rsidRDefault="00BE56A1" w:rsidP="00BE56A1">
          <w:pPr>
            <w:pStyle w:val="14C91DDFFCBA4C37BEFA024020B73053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p>
      </w:docPartBody>
    </w:docPart>
    <w:docPart>
      <w:docPartPr>
        <w:name w:val="0C0373D2F0534E01BDFCCBA434C88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A9C20-70D2-49D0-BF96-43BBB621418D}"/>
      </w:docPartPr>
      <w:docPartBody>
        <w:p w:rsidR="00434AB7" w:rsidRDefault="00BE56A1" w:rsidP="00BE56A1">
          <w:pPr>
            <w:pStyle w:val="0C0373D2F0534E01BDFCCBA434C88FFB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p>
      </w:docPartBody>
    </w:docPart>
    <w:docPart>
      <w:docPartPr>
        <w:name w:val="31BA5A799CD348E69F8C7BC04FDC2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AF77E-DBF3-4C0F-AA72-148B824D0680}"/>
      </w:docPartPr>
      <w:docPartBody>
        <w:p w:rsidR="00434AB7" w:rsidRDefault="00F65CB9" w:rsidP="00F65CB9">
          <w:pPr>
            <w:pStyle w:val="31BA5A799CD348E69F8C7BC04FDC219A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1E847DBE313C4A4BB1F895B07A039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CF1B7-53E7-42BF-9D57-0222FC625275}"/>
      </w:docPartPr>
      <w:docPartBody>
        <w:p w:rsidR="00434AB7" w:rsidRDefault="00F65CB9" w:rsidP="00F65CB9">
          <w:pPr>
            <w:pStyle w:val="1E847DBE313C4A4BB1F895B07A039EA2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1855C34599EA45AEB91D31E05987F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6DF7A-9A3C-4343-97B2-C5DAD3B569CC}"/>
      </w:docPartPr>
      <w:docPartBody>
        <w:p w:rsidR="00434AB7" w:rsidRDefault="00F65CB9" w:rsidP="00F65CB9">
          <w:pPr>
            <w:pStyle w:val="1855C34599EA45AEB91D31E05987FBDC"/>
          </w:pPr>
          <w:r w:rsidRPr="003656F1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F86C40DB92D4874A73E0D3E44984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1F462-9C26-4C67-BA6D-830D158CCF4C}"/>
      </w:docPartPr>
      <w:docPartBody>
        <w:p w:rsidR="00434AB7" w:rsidRDefault="00F65CB9" w:rsidP="00F65CB9">
          <w:pPr>
            <w:pStyle w:val="EF86C40DB92D4874A73E0D3E449849C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3FB87A0B7854EC498CD6AA66C6D3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64742-D9B9-4CB2-BC49-FE5EDAD9923B}"/>
      </w:docPartPr>
      <w:docPartBody>
        <w:p w:rsidR="00434AB7" w:rsidRDefault="00BE56A1" w:rsidP="00BE56A1">
          <w:pPr>
            <w:pStyle w:val="C3FB87A0B7854EC498CD6AA66C6D3DF5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27DB6C3667464F4FBF851F24F6BE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FDBEE-38D4-4706-90ED-08B7737B307C}"/>
      </w:docPartPr>
      <w:docPartBody>
        <w:p w:rsidR="00434AB7" w:rsidRDefault="00BE56A1" w:rsidP="00BE56A1">
          <w:pPr>
            <w:pStyle w:val="27DB6C3667464F4FBF851F24F6BE08E3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5B30E34644C74B609DBFB9304DD7E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B3C9-DC23-4698-9759-EC5F91AD80DE}"/>
      </w:docPartPr>
      <w:docPartBody>
        <w:p w:rsidR="00434AB7" w:rsidRDefault="00BE56A1" w:rsidP="00BE56A1">
          <w:pPr>
            <w:pStyle w:val="5B30E34644C74B609DBFB9304DD7E21A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EE2830B928E645D8A6852F0B61543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ACF9F-09E3-4175-B904-5E923E20F648}"/>
      </w:docPartPr>
      <w:docPartBody>
        <w:p w:rsidR="00434AB7" w:rsidRDefault="00BE56A1" w:rsidP="00BE56A1">
          <w:pPr>
            <w:pStyle w:val="EE2830B928E645D8A6852F0B61543019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C4EC323EDD5F4B519DFB0E7EA3771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BF527-99DC-4D3B-81FA-DDA738BD8559}"/>
      </w:docPartPr>
      <w:docPartBody>
        <w:p w:rsidR="00434AB7" w:rsidRDefault="00BE56A1" w:rsidP="00BE56A1">
          <w:pPr>
            <w:pStyle w:val="C4EC323EDD5F4B519DFB0E7EA377100A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97550B2CB64D4A398174A5D82F86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4CC9F-D7B7-4F9E-A221-F27E49121266}"/>
      </w:docPartPr>
      <w:docPartBody>
        <w:p w:rsidR="00434AB7" w:rsidRDefault="00BE56A1" w:rsidP="00BE56A1">
          <w:pPr>
            <w:pStyle w:val="97550B2CB64D4A398174A5D82F868C07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45D48470F2B6496789B623FFDB3F9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2A850-82CB-4385-B7CE-ECB3F191388E}"/>
      </w:docPartPr>
      <w:docPartBody>
        <w:p w:rsidR="00434AB7" w:rsidRDefault="00BE56A1" w:rsidP="00BE56A1">
          <w:pPr>
            <w:pStyle w:val="45D48470F2B6496789B623FFDB3F9825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total length in month</w:t>
          </w:r>
        </w:p>
      </w:docPartBody>
    </w:docPart>
    <w:docPart>
      <w:docPartPr>
        <w:name w:val="07CD7C45B97E48BA956DBA92F38A2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DA941-831A-4F3E-B2EA-9463F6E161C1}"/>
      </w:docPartPr>
      <w:docPartBody>
        <w:p w:rsidR="00434AB7" w:rsidRDefault="00BE56A1" w:rsidP="00BE56A1">
          <w:pPr>
            <w:pStyle w:val="07CD7C45B97E48BA956DBA92F38A2195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5F855FCD44CD4B019004907F1B653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41AA6-39F9-41A9-91CE-A9FAA278CC2F}"/>
      </w:docPartPr>
      <w:docPartBody>
        <w:p w:rsidR="00434AB7" w:rsidRDefault="00BE56A1" w:rsidP="00BE56A1">
          <w:pPr>
            <w:pStyle w:val="5F855FCD44CD4B019004907F1B6538A3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5CC6376C0F6B4E70A4B84792BB94F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F3B66-6FEA-40B5-A080-E82DDB8549A4}"/>
      </w:docPartPr>
      <w:docPartBody>
        <w:p w:rsidR="00434AB7" w:rsidRDefault="00BE56A1" w:rsidP="00BE56A1">
          <w:pPr>
            <w:pStyle w:val="5CC6376C0F6B4E70A4B84792BB94F50C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9C7D9A125209405FA437CD8C9CF9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2E976-8902-40E9-B536-8CC647D9D543}"/>
      </w:docPartPr>
      <w:docPartBody>
        <w:p w:rsidR="00434AB7" w:rsidRDefault="00F65CB9" w:rsidP="00F65CB9">
          <w:pPr>
            <w:pStyle w:val="9C7D9A125209405FA437CD8C9CF91CD4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AFB8D337D0B436DAF71AF56FBF4F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F4182-1642-4C67-9FBB-1D791A391A3F}"/>
      </w:docPartPr>
      <w:docPartBody>
        <w:p w:rsidR="00434AB7" w:rsidRDefault="00F65CB9" w:rsidP="00F65CB9">
          <w:pPr>
            <w:pStyle w:val="AAFB8D337D0B436DAF71AF56FBF4FC9D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87A56B41AC947D89B622A69B9ACC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032F0-CA10-419D-A1D5-A268EFA06261}"/>
      </w:docPartPr>
      <w:docPartBody>
        <w:p w:rsidR="00434AB7" w:rsidRDefault="00F65CB9" w:rsidP="00F65CB9">
          <w:pPr>
            <w:pStyle w:val="B87A56B41AC947D89B622A69B9ACCB4C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B7F04B80BAB4E17A27ED03974818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AD9D0-5C29-4FD7-92F4-D376292C2209}"/>
      </w:docPartPr>
      <w:docPartBody>
        <w:p w:rsidR="00434AB7" w:rsidRDefault="00BE56A1" w:rsidP="00BE56A1">
          <w:pPr>
            <w:pStyle w:val="CB7F04B80BAB4E17A27ED03974818BC11"/>
          </w:pPr>
          <w:r w:rsidRPr="00BF675E">
            <w:rPr>
              <w:rStyle w:val="Testosegnaposto"/>
              <w:bCs/>
              <w:i/>
              <w:iCs/>
              <w:color w:val="A6A6A6" w:themeColor="background1" w:themeShade="A6"/>
              <w:lang w:val="en-GB"/>
            </w:rPr>
            <w:t>Click and add  name of the institution</w:t>
          </w:r>
        </w:p>
      </w:docPartBody>
    </w:docPart>
    <w:docPart>
      <w:docPartPr>
        <w:name w:val="07BB4735E81D4E0AABE1B523CE9EF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B0CF5-2FE3-4758-9CF8-26736BA04BE8}"/>
      </w:docPartPr>
      <w:docPartBody>
        <w:p w:rsidR="00FF739A" w:rsidRDefault="009C1198" w:rsidP="009C1198">
          <w:pPr>
            <w:pStyle w:val="07BB4735E81D4E0AABE1B523CE9EF7E7"/>
          </w:pPr>
          <w:r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7BA574F2A994B53BF5E41C8952B0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6BE1F-0873-4040-B6C2-0BED8BB93154}"/>
      </w:docPartPr>
      <w:docPartBody>
        <w:p w:rsidR="00FF739A" w:rsidRDefault="00BE56A1" w:rsidP="00BE56A1">
          <w:pPr>
            <w:pStyle w:val="D7BA574F2A994B53BF5E41C8952B0A171"/>
          </w:pP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p>
      </w:docPartBody>
    </w:docPart>
    <w:docPart>
      <w:docPartPr>
        <w:name w:val="55B4BE71390A4557958F44B8564E1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25897-1F52-44A0-87BA-C4E55B7AA45F}"/>
      </w:docPartPr>
      <w:docPartBody>
        <w:p w:rsidR="00FF739A" w:rsidRDefault="009C1198" w:rsidP="009C1198">
          <w:pPr>
            <w:pStyle w:val="55B4BE71390A4557958F44B8564E18AC"/>
          </w:pPr>
          <w:r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BB0A984D10D485F838CD07DD0FA0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F0600-9C06-4BE7-ACE2-E087848E48E9}"/>
      </w:docPartPr>
      <w:docPartBody>
        <w:p w:rsidR="00FF739A" w:rsidRDefault="00BE56A1" w:rsidP="00BE56A1">
          <w:pPr>
            <w:pStyle w:val="BBB0A984D10D485F838CD07DD0FA01B21"/>
          </w:pPr>
          <w:r w:rsidRPr="1FD4DCAE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your E-Mail address</w:t>
          </w:r>
        </w:p>
      </w:docPartBody>
    </w:docPart>
    <w:docPart>
      <w:docPartPr>
        <w:name w:val="011481A582E14FC9A1ED840130E4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5D59F-417A-44E0-B63C-2B5F7C75DE17}"/>
      </w:docPartPr>
      <w:docPartBody>
        <w:p w:rsidR="00FF093F" w:rsidRDefault="00FF739A" w:rsidP="00FF739A">
          <w:pPr>
            <w:pStyle w:val="011481A582E14FC9A1ED840130E4D7B3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01004DFD192486586129C521541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21C7B-96CB-4C40-AA60-C4E7AF965DEC}"/>
      </w:docPartPr>
      <w:docPartBody>
        <w:p w:rsidR="00FF093F" w:rsidRDefault="00FF739A" w:rsidP="00FF739A">
          <w:pPr>
            <w:pStyle w:val="901004DFD192486586129C521541E30B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8AA3A1CA76874939A42F3A0384C17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0C601-7544-4D3B-82F4-10CF8AEEE9B0}"/>
      </w:docPartPr>
      <w:docPartBody>
        <w:p w:rsidR="00FF093F" w:rsidRDefault="00BE56A1" w:rsidP="00BE56A1">
          <w:pPr>
            <w:pStyle w:val="8AA3A1CA76874939A42F3A0384C170741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1C9B1A9B74444DD6831BAD5670E7D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C3B7-CCD2-4979-B8E5-2F596D2F9E37}"/>
      </w:docPartPr>
      <w:docPartBody>
        <w:p w:rsidR="00FF093F" w:rsidRDefault="00BE56A1" w:rsidP="00BE56A1">
          <w:pPr>
            <w:pStyle w:val="1C9B1A9B74444DD6831BAD5670E7D5BB1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498B414B3E2248F1AB737A2F52993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B0E0A-BBE7-42F3-9771-7198E65F07C1}"/>
      </w:docPartPr>
      <w:docPartBody>
        <w:p w:rsidR="00486359" w:rsidRDefault="003E0777" w:rsidP="003E0777">
          <w:pPr>
            <w:pStyle w:val="498B414B3E2248F1AB737A2F52993D5B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48B73E6866A4355B477F124C74F5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2C819-EA01-4428-B797-02FD0FF1E1A2}"/>
      </w:docPartPr>
      <w:docPartBody>
        <w:p w:rsidR="00486359" w:rsidRDefault="00BE56A1" w:rsidP="00BE56A1">
          <w:pPr>
            <w:pStyle w:val="D48B73E6866A4355B477F124C74F5B372"/>
          </w:pPr>
          <w:r w:rsidRPr="000658F8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choose date</w:t>
          </w:r>
        </w:p>
      </w:docPartBody>
    </w:docPart>
    <w:docPart>
      <w:docPartPr>
        <w:name w:val="D0492B05101A470984CCC4FFCC6F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6D911-1DB6-4011-B1CF-B2CB38FF9ED6}"/>
      </w:docPartPr>
      <w:docPartBody>
        <w:p w:rsidR="00486359" w:rsidRDefault="00BE56A1" w:rsidP="00BE56A1">
          <w:pPr>
            <w:pStyle w:val="D0492B05101A470984CCC4FFCC6F1969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F068F3E9B64E444582564AC9BB93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B69BB-1564-4CCC-89BC-FA97C8E712A9}"/>
      </w:docPartPr>
      <w:docPartBody>
        <w:p w:rsidR="00BE56A1" w:rsidRDefault="00BE56A1" w:rsidP="00BE56A1">
          <w:pPr>
            <w:pStyle w:val="F068F3E9B64E444582564AC9BB9341201"/>
          </w:pPr>
          <w:r w:rsidRPr="00992F7D">
            <w:rPr>
              <w:rStyle w:val="Testosegnaposto"/>
              <w:i/>
              <w:iCs/>
            </w:rPr>
            <w:t>Last modified: September 2021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5F"/>
    <w:rsid w:val="00091975"/>
    <w:rsid w:val="002D1FF2"/>
    <w:rsid w:val="003E0777"/>
    <w:rsid w:val="00434AB7"/>
    <w:rsid w:val="00486359"/>
    <w:rsid w:val="005B6121"/>
    <w:rsid w:val="007F587F"/>
    <w:rsid w:val="009C1198"/>
    <w:rsid w:val="00BE56A1"/>
    <w:rsid w:val="00EB605F"/>
    <w:rsid w:val="00F247AC"/>
    <w:rsid w:val="00F65CB9"/>
    <w:rsid w:val="00FF093F"/>
    <w:rsid w:val="00FF150D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BE56A1"/>
    <w:rPr>
      <w:color w:val="808080"/>
    </w:rPr>
  </w:style>
  <w:style w:type="paragraph" w:customStyle="1" w:styleId="E4792EFC347B470AA1019DD51EC5C11F">
    <w:name w:val="E4792EFC347B470AA1019DD51EC5C11F"/>
    <w:rsid w:val="00EB605F"/>
  </w:style>
  <w:style w:type="paragraph" w:customStyle="1" w:styleId="850D2077B3FF403CA199D1D3225CC5F5">
    <w:name w:val="850D2077B3FF403CA199D1D3225CC5F5"/>
    <w:rsid w:val="00FF150D"/>
  </w:style>
  <w:style w:type="paragraph" w:customStyle="1" w:styleId="4008217907F848288FADC2A8C84EB035">
    <w:name w:val="4008217907F848288FADC2A8C84EB035"/>
    <w:rsid w:val="00F65CB9"/>
  </w:style>
  <w:style w:type="paragraph" w:customStyle="1" w:styleId="D7F333CE67BE47668ABDAEC075E5EC85">
    <w:name w:val="D7F333CE67BE47668ABDAEC075E5EC85"/>
    <w:rsid w:val="00EB605F"/>
  </w:style>
  <w:style w:type="paragraph" w:customStyle="1" w:styleId="6590AA0236F446B3AA1175945F718B6E">
    <w:name w:val="6590AA0236F446B3AA1175945F718B6E"/>
    <w:rsid w:val="00EB605F"/>
  </w:style>
  <w:style w:type="paragraph" w:customStyle="1" w:styleId="21B65B6E7F5848BCBC5719934651C0FD">
    <w:name w:val="21B65B6E7F5848BCBC5719934651C0FD"/>
    <w:rsid w:val="00F65CB9"/>
  </w:style>
  <w:style w:type="paragraph" w:customStyle="1" w:styleId="61116563E9B84510B6BD128C2FDAE97F">
    <w:name w:val="61116563E9B84510B6BD128C2FDAE97F"/>
    <w:rsid w:val="00F65CB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BD178BF72B140F3B08434D988E370F8">
    <w:name w:val="5BD178BF72B140F3B08434D988E370F8"/>
    <w:rsid w:val="00F65CB9"/>
  </w:style>
  <w:style w:type="paragraph" w:customStyle="1" w:styleId="2330D9FF6AF641D4B7BB556F82B1894D">
    <w:name w:val="2330D9FF6AF641D4B7BB556F82B1894D"/>
    <w:rsid w:val="00F65CB9"/>
  </w:style>
  <w:style w:type="paragraph" w:customStyle="1" w:styleId="1DF18C517A2441F2A26F948CADF56A05">
    <w:name w:val="1DF18C517A2441F2A26F948CADF56A05"/>
    <w:rsid w:val="00F65CB9"/>
  </w:style>
  <w:style w:type="paragraph" w:customStyle="1" w:styleId="2877F81E2A774CAEA4E88BFDC10C095C">
    <w:name w:val="2877F81E2A774CAEA4E88BFDC10C095C"/>
    <w:rsid w:val="00F65CB9"/>
  </w:style>
  <w:style w:type="paragraph" w:customStyle="1" w:styleId="E4E5C4E86A8F4C77BDC1FE937C6CC696">
    <w:name w:val="E4E5C4E86A8F4C77BDC1FE937C6CC696"/>
    <w:rsid w:val="00F65CB9"/>
  </w:style>
  <w:style w:type="paragraph" w:customStyle="1" w:styleId="CC0D8102071C460096F75CC93669EEB1">
    <w:name w:val="CC0D8102071C460096F75CC93669EEB1"/>
    <w:rsid w:val="00F65CB9"/>
  </w:style>
  <w:style w:type="paragraph" w:customStyle="1" w:styleId="1621CFE17014437FB6AFEC0239D30619">
    <w:name w:val="1621CFE17014437FB6AFEC0239D30619"/>
    <w:rsid w:val="00F65CB9"/>
  </w:style>
  <w:style w:type="paragraph" w:customStyle="1" w:styleId="DB7482B2FEE74FAFA1F32196435C4B67">
    <w:name w:val="DB7482B2FEE74FAFA1F32196435C4B67"/>
    <w:rsid w:val="00F65CB9"/>
  </w:style>
  <w:style w:type="paragraph" w:customStyle="1" w:styleId="764FE1322C154509B06EFB7F5DC70161">
    <w:name w:val="764FE1322C154509B06EFB7F5DC70161"/>
    <w:rsid w:val="00F65CB9"/>
  </w:style>
  <w:style w:type="paragraph" w:customStyle="1" w:styleId="39D2D84C5E6B4FF5A32C6FB19A332A51">
    <w:name w:val="39D2D84C5E6B4FF5A32C6FB19A332A51"/>
    <w:rsid w:val="00F65CB9"/>
  </w:style>
  <w:style w:type="paragraph" w:customStyle="1" w:styleId="B8ABDACA2FD34E2E8E68777A6A86B4EA">
    <w:name w:val="B8ABDACA2FD34E2E8E68777A6A86B4EA"/>
    <w:rsid w:val="00F65CB9"/>
  </w:style>
  <w:style w:type="paragraph" w:customStyle="1" w:styleId="ACF61EF91A2A4F0791C5C33FDE5C1A35">
    <w:name w:val="ACF61EF91A2A4F0791C5C33FDE5C1A35"/>
    <w:rsid w:val="00F65CB9"/>
  </w:style>
  <w:style w:type="paragraph" w:customStyle="1" w:styleId="F464A702024C4C939668950E5B0B4D3A">
    <w:name w:val="F464A702024C4C939668950E5B0B4D3A"/>
    <w:rsid w:val="00F65CB9"/>
  </w:style>
  <w:style w:type="paragraph" w:customStyle="1" w:styleId="31BA5A799CD348E69F8C7BC04FDC219A">
    <w:name w:val="31BA5A799CD348E69F8C7BC04FDC219A"/>
    <w:rsid w:val="00F65CB9"/>
  </w:style>
  <w:style w:type="paragraph" w:customStyle="1" w:styleId="1E847DBE313C4A4BB1F895B07A039EA2">
    <w:name w:val="1E847DBE313C4A4BB1F895B07A039EA2"/>
    <w:rsid w:val="00F65CB9"/>
  </w:style>
  <w:style w:type="paragraph" w:customStyle="1" w:styleId="1855C34599EA45AEB91D31E05987FBDC">
    <w:name w:val="1855C34599EA45AEB91D31E05987FBDC"/>
    <w:rsid w:val="00F65CB9"/>
  </w:style>
  <w:style w:type="paragraph" w:customStyle="1" w:styleId="EF86C40DB92D4874A73E0D3E449849CD">
    <w:name w:val="EF86C40DB92D4874A73E0D3E449849CD"/>
    <w:rsid w:val="00F65CB9"/>
  </w:style>
  <w:style w:type="paragraph" w:customStyle="1" w:styleId="9C7D9A125209405FA437CD8C9CF91CD4">
    <w:name w:val="9C7D9A125209405FA437CD8C9CF91CD4"/>
    <w:rsid w:val="00F65CB9"/>
  </w:style>
  <w:style w:type="paragraph" w:customStyle="1" w:styleId="AAFB8D337D0B436DAF71AF56FBF4FC9D">
    <w:name w:val="AAFB8D337D0B436DAF71AF56FBF4FC9D"/>
    <w:rsid w:val="00F65CB9"/>
  </w:style>
  <w:style w:type="paragraph" w:customStyle="1" w:styleId="B87A56B41AC947D89B622A69B9ACCB4C">
    <w:name w:val="B87A56B41AC947D89B622A69B9ACCB4C"/>
    <w:rsid w:val="00F65CB9"/>
  </w:style>
  <w:style w:type="paragraph" w:customStyle="1" w:styleId="F068F3E9B64E444582564AC9BB934120">
    <w:name w:val="F068F3E9B64E444582564AC9BB934120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3DEA5FF23CDD4859816B3FDF397717D0">
    <w:name w:val="3DEA5FF23CDD4859816B3FDF397717D0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B06742FF3A8444FE9E9D9ACA4B447611">
    <w:name w:val="B06742FF3A8444FE9E9D9ACA4B447611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DC3CACDC37E144949ADA00F5D7BF6363">
    <w:name w:val="DC3CACDC37E144949ADA00F5D7BF636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E629A20880C8424AB3B07CD89A4CB788">
    <w:name w:val="E629A20880C8424AB3B07CD89A4CB788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8B68618A715246889775C55386F780FD">
    <w:name w:val="8B68618A715246889775C55386F780FD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B2299AAD2A884D80827011E45BDE311B">
    <w:name w:val="B2299AAD2A884D80827011E45BDE311B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011481A582E14FC9A1ED840130E4D7B3">
    <w:name w:val="011481A582E14FC9A1ED840130E4D7B3"/>
    <w:rsid w:val="00FF739A"/>
  </w:style>
  <w:style w:type="paragraph" w:customStyle="1" w:styleId="01CE1165D2D34B4BBD8F918941549CBC">
    <w:name w:val="01CE1165D2D34B4BBD8F918941549CBC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D7BA574F2A994B53BF5E41C8952B0A17">
    <w:name w:val="D7BA574F2A994B53BF5E41C8952B0A17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BBB0A984D10D485F838CD07DD0FA01B2">
    <w:name w:val="BBB0A984D10D485F838CD07DD0FA01B2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C369CF31EDE6454BBDDC32C72AA232E5">
    <w:name w:val="C369CF31EDE6454BBDDC32C72AA232E5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DF6F330952734FBEA8807833AAD85EC3">
    <w:name w:val="DF6F330952734FBEA8807833AAD85EC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539363134B4448F79004FF2A8BEEBEBA">
    <w:name w:val="539363134B4448F79004FF2A8BEEBEBA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069AE48DD2B448EF81DB74E7470F7561">
    <w:name w:val="069AE48DD2B448EF81DB74E7470F7561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48B73E6866A4355B477F124C74F5B37">
    <w:name w:val="D48B73E6866A4355B477F124C74F5B37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D0492B05101A470984CCC4FFCC6F1969">
    <w:name w:val="D0492B05101A470984CCC4FFCC6F1969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E71950B7D1D2448D809A7796B4E6C688">
    <w:name w:val="E71950B7D1D2448D809A7796B4E6C688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792B702902D34D178A2D535129736DF7">
    <w:name w:val="792B702902D34D178A2D535129736DF7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28215A79772F47EFA488945E5FBC51C2">
    <w:name w:val="28215A79772F47EFA488945E5FBC51C2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7F05845914294C99BB21996873922DA7">
    <w:name w:val="7F05845914294C99BB21996873922DA7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944B01A4929248118DE010608BB1719B">
    <w:name w:val="944B01A4929248118DE010608BB1719B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AC9B7B1866314E67BD3313D9AC082A2E">
    <w:name w:val="AC9B7B1866314E67BD3313D9AC082A2E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EB4BC2C73F594EAC8AD67563C06B369A">
    <w:name w:val="EB4BC2C73F594EAC8AD67563C06B369A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71D4C721C21343E2B218E652AC70F8E8">
    <w:name w:val="71D4C721C21343E2B218E652AC70F8E8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781F4BE4E2E4CFF814A6A0C577CF297">
    <w:name w:val="5781F4BE4E2E4CFF814A6A0C577CF297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5E71B1710E6473892CB60B1DD87D853">
    <w:name w:val="B5E71B1710E6473892CB60B1DD87D853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03B441B091B4889AA31F41F59E39DDE">
    <w:name w:val="503B441B091B4889AA31F41F59E39DDE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CF0A1DB0A834339B2FD34B8AA21D90A">
    <w:name w:val="4CF0A1DB0A834339B2FD34B8AA21D90A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5A5A13FBDE7425CA9B90888BA84260E">
    <w:name w:val="E5A5A13FBDE7425CA9B90888BA84260E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955B762C0EF4CE7A9EC79658AA0EACF">
    <w:name w:val="A955B762C0EF4CE7A9EC79658AA0EACF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8C7BAD48E4B446D89E3AD0876C03D7C2">
    <w:name w:val="8C7BAD48E4B446D89E3AD0876C03D7C2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6051ED7BD0D4A00B449418B9E4527BC">
    <w:name w:val="B6051ED7BD0D4A00B449418B9E4527BC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8255C963182D432E8F4527B0C5350DA7">
    <w:name w:val="8255C963182D432E8F4527B0C5350DA7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95421C670C347329165B096FE1A2EA6">
    <w:name w:val="595421C670C347329165B096FE1A2EA6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B599EB507CC4B6ABE2247D1433DA651">
    <w:name w:val="EB599EB507CC4B6ABE2247D1433DA651"/>
    <w:rsid w:val="00486359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CB7F04B80BAB4E17A27ED03974818BC1">
    <w:name w:val="CB7F04B80BAB4E17A27ED03974818BC1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4F8C5986BF42428FBE665EAA785FC943">
    <w:name w:val="4F8C5986BF42428FBE665EAA785FC94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4AAD26513A594C6F85C13B5814DDB36E">
    <w:name w:val="4AAD26513A594C6F85C13B5814DDB36E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14C91DDFFCBA4C37BEFA024020B73053">
    <w:name w:val="14C91DDFFCBA4C37BEFA024020B7305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0C0373D2F0534E01BDFCCBA434C88FFB">
    <w:name w:val="0C0373D2F0534E01BDFCCBA434C88FFB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C3FB87A0B7854EC498CD6AA66C6D3DF5">
    <w:name w:val="C3FB87A0B7854EC498CD6AA66C6D3DF5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07BB4735E81D4E0AABE1B523CE9EF7E7">
    <w:name w:val="07BB4735E81D4E0AABE1B523CE9EF7E7"/>
    <w:rsid w:val="009C1198"/>
  </w:style>
  <w:style w:type="paragraph" w:customStyle="1" w:styleId="27DB6C3667464F4FBF851F24F6BE08E3">
    <w:name w:val="27DB6C3667464F4FBF851F24F6BE08E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5B30E34644C74B609DBFB9304DD7E21A">
    <w:name w:val="5B30E34644C74B609DBFB9304DD7E21A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EE2830B928E645D8A6852F0B61543019">
    <w:name w:val="EE2830B928E645D8A6852F0B61543019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8AA3A1CA76874939A42F3A0384C17074">
    <w:name w:val="8AA3A1CA76874939A42F3A0384C17074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1C9B1A9B74444DD6831BAD5670E7D5BB">
    <w:name w:val="1C9B1A9B74444DD6831BAD5670E7D5BB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5CC6376C0F6B4E70A4B84792BB94F50C">
    <w:name w:val="5CC6376C0F6B4E70A4B84792BB94F50C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C4EC323EDD5F4B519DFB0E7EA377100A">
    <w:name w:val="C4EC323EDD5F4B519DFB0E7EA377100A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55B4BE71390A4557958F44B8564E18AC">
    <w:name w:val="55B4BE71390A4557958F44B8564E18AC"/>
    <w:rsid w:val="009C1198"/>
  </w:style>
  <w:style w:type="paragraph" w:customStyle="1" w:styleId="97550B2CB64D4A398174A5D82F868C07">
    <w:name w:val="97550B2CB64D4A398174A5D82F868C07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901004DFD192486586129C521541E30B">
    <w:name w:val="901004DFD192486586129C521541E30B"/>
    <w:rsid w:val="00FF739A"/>
  </w:style>
  <w:style w:type="paragraph" w:customStyle="1" w:styleId="45D48470F2B6496789B623FFDB3F9825">
    <w:name w:val="45D48470F2B6496789B623FFDB3F9825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07CD7C45B97E48BA956DBA92F38A2195">
    <w:name w:val="07CD7C45B97E48BA956DBA92F38A2195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5F855FCD44CD4B019004907F1B6538A3">
    <w:name w:val="5F855FCD44CD4B019004907F1B6538A3"/>
    <w:rsid w:val="00486359"/>
    <w:pPr>
      <w:spacing w:after="120" w:line="276" w:lineRule="auto"/>
      <w:jc w:val="both"/>
    </w:pPr>
    <w:rPr>
      <w:lang w:val="en-US" w:eastAsia="en-US"/>
    </w:rPr>
  </w:style>
  <w:style w:type="paragraph" w:customStyle="1" w:styleId="498B414B3E2248F1AB737A2F52993D5B">
    <w:name w:val="498B414B3E2248F1AB737A2F52993D5B"/>
    <w:rsid w:val="003E0777"/>
  </w:style>
  <w:style w:type="paragraph" w:customStyle="1" w:styleId="3DEA5FF23CDD4859816B3FDF397717D03">
    <w:name w:val="3DEA5FF23CDD4859816B3FDF397717D0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B06742FF3A8444FE9E9D9ACA4B4476113">
    <w:name w:val="B06742FF3A8444FE9E9D9ACA4B447611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DC3CACDC37E144949ADA00F5D7BF63633">
    <w:name w:val="DC3CACDC37E144949ADA00F5D7BF636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E629A20880C8424AB3B07CD89A4CB7883">
    <w:name w:val="E629A20880C8424AB3B07CD89A4CB788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8B68618A715246889775C55386F780FD3">
    <w:name w:val="8B68618A715246889775C55386F780FD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B2299AAD2A884D80827011E45BDE311B3">
    <w:name w:val="B2299AAD2A884D80827011E45BDE311B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01CE1165D2D34B4BBD8F918941549CBC3">
    <w:name w:val="01CE1165D2D34B4BBD8F918941549CBC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D7BA574F2A994B53BF5E41C8952B0A173">
    <w:name w:val="D7BA574F2A994B53BF5E41C8952B0A17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BBB0A984D10D485F838CD07DD0FA01B23">
    <w:name w:val="BBB0A984D10D485F838CD07DD0FA01B2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C369CF31EDE6454BBDDC32C72AA232E53">
    <w:name w:val="C369CF31EDE6454BBDDC32C72AA232E5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DF6F330952734FBEA8807833AAD85EC33">
    <w:name w:val="DF6F330952734FBEA8807833AAD85EC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539363134B4448F79004FF2A8BEEBEBA3">
    <w:name w:val="539363134B4448F79004FF2A8BEEBEBA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069AE48DD2B448EF81DB74E7470F75613">
    <w:name w:val="069AE48DD2B448EF81DB74E7470F7561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48B73E6866A4355B477F124C74F5B371">
    <w:name w:val="D48B73E6866A4355B477F124C74F5B371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D0492B05101A470984CCC4FFCC6F19691">
    <w:name w:val="D0492B05101A470984CCC4FFCC6F19691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E71950B7D1D2448D809A7796B4E6C6883">
    <w:name w:val="E71950B7D1D2448D809A7796B4E6C688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792B702902D34D178A2D535129736DF73">
    <w:name w:val="792B702902D34D178A2D535129736DF7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28215A79772F47EFA488945E5FBC51C23">
    <w:name w:val="28215A79772F47EFA488945E5FBC51C2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7F05845914294C99BB21996873922DA73">
    <w:name w:val="7F05845914294C99BB21996873922DA7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944B01A4929248118DE010608BB1719B3">
    <w:name w:val="944B01A4929248118DE010608BB1719B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AC9B7B1866314E67BD3313D9AC082A2E3">
    <w:name w:val="AC9B7B1866314E67BD3313D9AC082A2E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EB4BC2C73F594EAC8AD67563C06B369A3">
    <w:name w:val="EB4BC2C73F594EAC8AD67563C06B369A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71D4C721C21343E2B218E652AC70F8E83">
    <w:name w:val="71D4C721C21343E2B218E652AC70F8E8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781F4BE4E2E4CFF814A6A0C577CF2973">
    <w:name w:val="5781F4BE4E2E4CFF814A6A0C577CF297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5E71B1710E6473892CB60B1DD87D8533">
    <w:name w:val="B5E71B1710E6473892CB60B1DD87D853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03B441B091B4889AA31F41F59E39DDE3">
    <w:name w:val="503B441B091B4889AA31F41F59E39DDE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CF0A1DB0A834339B2FD34B8AA21D90A3">
    <w:name w:val="4CF0A1DB0A834339B2FD34B8AA21D90A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5A5A13FBDE7425CA9B90888BA84260E3">
    <w:name w:val="E5A5A13FBDE7425CA9B90888BA84260E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955B762C0EF4CE7A9EC79658AA0EACF3">
    <w:name w:val="A955B762C0EF4CE7A9EC79658AA0EACF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8C7BAD48E4B446D89E3AD0876C03D7C23">
    <w:name w:val="8C7BAD48E4B446D89E3AD0876C03D7C2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6051ED7BD0D4A00B449418B9E4527BC3">
    <w:name w:val="B6051ED7BD0D4A00B449418B9E4527BC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8255C963182D432E8F4527B0C5350DA73">
    <w:name w:val="8255C963182D432E8F4527B0C5350DA7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95421C670C347329165B096FE1A2EA63">
    <w:name w:val="595421C670C347329165B096FE1A2EA6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B599EB507CC4B6ABE2247D1433DA6513">
    <w:name w:val="EB599EB507CC4B6ABE2247D1433DA6513"/>
    <w:rsid w:val="003E0777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CB7F04B80BAB4E17A27ED03974818BC13">
    <w:name w:val="CB7F04B80BAB4E17A27ED03974818BC1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4F8C5986BF42428FBE665EAA785FC9433">
    <w:name w:val="4F8C5986BF42428FBE665EAA785FC94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4AAD26513A594C6F85C13B5814DDB36E3">
    <w:name w:val="4AAD26513A594C6F85C13B5814DDB36E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14C91DDFFCBA4C37BEFA024020B730533">
    <w:name w:val="14C91DDFFCBA4C37BEFA024020B7305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0C0373D2F0534E01BDFCCBA434C88FFB3">
    <w:name w:val="0C0373D2F0534E01BDFCCBA434C88FFB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C3FB87A0B7854EC498CD6AA66C6D3DF53">
    <w:name w:val="C3FB87A0B7854EC498CD6AA66C6D3DF5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27DB6C3667464F4FBF851F24F6BE08E33">
    <w:name w:val="27DB6C3667464F4FBF851F24F6BE08E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5B30E34644C74B609DBFB9304DD7E21A3">
    <w:name w:val="5B30E34644C74B609DBFB9304DD7E21A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EE2830B928E645D8A6852F0B615430193">
    <w:name w:val="EE2830B928E645D8A6852F0B61543019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8AA3A1CA76874939A42F3A0384C170743">
    <w:name w:val="8AA3A1CA76874939A42F3A0384C17074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1C9B1A9B74444DD6831BAD5670E7D5BB3">
    <w:name w:val="1C9B1A9B74444DD6831BAD5670E7D5BB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5CC6376C0F6B4E70A4B84792BB94F50C3">
    <w:name w:val="5CC6376C0F6B4E70A4B84792BB94F50C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C4EC323EDD5F4B519DFB0E7EA377100A3">
    <w:name w:val="C4EC323EDD5F4B519DFB0E7EA377100A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97550B2CB64D4A398174A5D82F868C073">
    <w:name w:val="97550B2CB64D4A398174A5D82F868C07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45D48470F2B6496789B623FFDB3F98253">
    <w:name w:val="45D48470F2B6496789B623FFDB3F9825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07CD7C45B97E48BA956DBA92F38A21953">
    <w:name w:val="07CD7C45B97E48BA956DBA92F38A2195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5F855FCD44CD4B019004907F1B6538A33">
    <w:name w:val="5F855FCD44CD4B019004907F1B6538A33"/>
    <w:rsid w:val="003E0777"/>
    <w:pPr>
      <w:spacing w:after="120" w:line="276" w:lineRule="auto"/>
      <w:jc w:val="both"/>
    </w:pPr>
    <w:rPr>
      <w:lang w:val="en-US" w:eastAsia="en-US"/>
    </w:rPr>
  </w:style>
  <w:style w:type="paragraph" w:customStyle="1" w:styleId="F068F3E9B64E444582564AC9BB9341201">
    <w:name w:val="F068F3E9B64E444582564AC9BB934120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3DEA5FF23CDD4859816B3FDF397717D01">
    <w:name w:val="3DEA5FF23CDD4859816B3FDF397717D0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B06742FF3A8444FE9E9D9ACA4B4476111">
    <w:name w:val="B06742FF3A8444FE9E9D9ACA4B447611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DC3CACDC37E144949ADA00F5D7BF63631">
    <w:name w:val="DC3CACDC37E144949ADA00F5D7BF6363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E629A20880C8424AB3B07CD89A4CB7881">
    <w:name w:val="E629A20880C8424AB3B07CD89A4CB788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8B68618A715246889775C55386F780FD1">
    <w:name w:val="8B68618A715246889775C55386F780FD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B2299AAD2A884D80827011E45BDE311B1">
    <w:name w:val="B2299AAD2A884D80827011E45BDE311B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01CE1165D2D34B4BBD8F918941549CBC1">
    <w:name w:val="01CE1165D2D34B4BBD8F918941549CBC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D7BA574F2A994B53BF5E41C8952B0A171">
    <w:name w:val="D7BA574F2A994B53BF5E41C8952B0A17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BBB0A984D10D485F838CD07DD0FA01B21">
    <w:name w:val="BBB0A984D10D485F838CD07DD0FA01B2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C369CF31EDE6454BBDDC32C72AA232E51">
    <w:name w:val="C369CF31EDE6454BBDDC32C72AA232E5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DF6F330952734FBEA8807833AAD85EC31">
    <w:name w:val="DF6F330952734FBEA8807833AAD85EC3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539363134B4448F79004FF2A8BEEBEBA1">
    <w:name w:val="539363134B4448F79004FF2A8BEEBEBA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069AE48DD2B448EF81DB74E7470F75611">
    <w:name w:val="069AE48DD2B448EF81DB74E7470F7561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48B73E6866A4355B477F124C74F5B372">
    <w:name w:val="D48B73E6866A4355B477F124C74F5B372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D0492B05101A470984CCC4FFCC6F19692">
    <w:name w:val="D0492B05101A470984CCC4FFCC6F19692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E71950B7D1D2448D809A7796B4E6C6881">
    <w:name w:val="E71950B7D1D2448D809A7796B4E6C688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792B702902D34D178A2D535129736DF71">
    <w:name w:val="792B702902D34D178A2D535129736DF7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28215A79772F47EFA488945E5FBC51C21">
    <w:name w:val="28215A79772F47EFA488945E5FBC51C2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7F05845914294C99BB21996873922DA71">
    <w:name w:val="7F05845914294C99BB21996873922DA7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944B01A4929248118DE010608BB1719B1">
    <w:name w:val="944B01A4929248118DE010608BB1719B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AC9B7B1866314E67BD3313D9AC082A2E1">
    <w:name w:val="AC9B7B1866314E67BD3313D9AC082A2E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EB4BC2C73F594EAC8AD67563C06B369A1">
    <w:name w:val="EB4BC2C73F594EAC8AD67563C06B369A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71D4C721C21343E2B218E652AC70F8E81">
    <w:name w:val="71D4C721C21343E2B218E652AC70F8E8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781F4BE4E2E4CFF814A6A0C577CF2971">
    <w:name w:val="5781F4BE4E2E4CFF814A6A0C577CF297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5E71B1710E6473892CB60B1DD87D8531">
    <w:name w:val="B5E71B1710E6473892CB60B1DD87D853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03B441B091B4889AA31F41F59E39DDE1">
    <w:name w:val="503B441B091B4889AA31F41F59E39DDE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CF0A1DB0A834339B2FD34B8AA21D90A1">
    <w:name w:val="4CF0A1DB0A834339B2FD34B8AA21D90A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5A5A13FBDE7425CA9B90888BA84260E1">
    <w:name w:val="E5A5A13FBDE7425CA9B90888BA84260E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955B762C0EF4CE7A9EC79658AA0EACF1">
    <w:name w:val="A955B762C0EF4CE7A9EC79658AA0EACF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8C7BAD48E4B446D89E3AD0876C03D7C21">
    <w:name w:val="8C7BAD48E4B446D89E3AD0876C03D7C2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6051ED7BD0D4A00B449418B9E4527BC1">
    <w:name w:val="B6051ED7BD0D4A00B449418B9E4527BC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8255C963182D432E8F4527B0C5350DA71">
    <w:name w:val="8255C963182D432E8F4527B0C5350DA7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595421C670C347329165B096FE1A2EA61">
    <w:name w:val="595421C670C347329165B096FE1A2EA6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EB599EB507CC4B6ABE2247D1433DA6511">
    <w:name w:val="EB599EB507CC4B6ABE2247D1433DA6511"/>
    <w:rsid w:val="00BE56A1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CB7F04B80BAB4E17A27ED03974818BC11">
    <w:name w:val="CB7F04B80BAB4E17A27ED03974818BC1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4F8C5986BF42428FBE665EAA785FC9431">
    <w:name w:val="4F8C5986BF42428FBE665EAA785FC943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4AAD26513A594C6F85C13B5814DDB36E1">
    <w:name w:val="4AAD26513A594C6F85C13B5814DDB36E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14C91DDFFCBA4C37BEFA024020B730531">
    <w:name w:val="14C91DDFFCBA4C37BEFA024020B73053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0C0373D2F0534E01BDFCCBA434C88FFB1">
    <w:name w:val="0C0373D2F0534E01BDFCCBA434C88FFB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C3FB87A0B7854EC498CD6AA66C6D3DF51">
    <w:name w:val="C3FB87A0B7854EC498CD6AA66C6D3DF5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27DB6C3667464F4FBF851F24F6BE08E31">
    <w:name w:val="27DB6C3667464F4FBF851F24F6BE08E3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5B30E34644C74B609DBFB9304DD7E21A1">
    <w:name w:val="5B30E34644C74B609DBFB9304DD7E21A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EE2830B928E645D8A6852F0B615430191">
    <w:name w:val="EE2830B928E645D8A6852F0B61543019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8AA3A1CA76874939A42F3A0384C170741">
    <w:name w:val="8AA3A1CA76874939A42F3A0384C17074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1C9B1A9B74444DD6831BAD5670E7D5BB1">
    <w:name w:val="1C9B1A9B74444DD6831BAD5670E7D5BB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5CC6376C0F6B4E70A4B84792BB94F50C1">
    <w:name w:val="5CC6376C0F6B4E70A4B84792BB94F50C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C4EC323EDD5F4B519DFB0E7EA377100A1">
    <w:name w:val="C4EC323EDD5F4B519DFB0E7EA377100A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97550B2CB64D4A398174A5D82F868C071">
    <w:name w:val="97550B2CB64D4A398174A5D82F868C07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45D48470F2B6496789B623FFDB3F98251">
    <w:name w:val="45D48470F2B6496789B623FFDB3F9825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07CD7C45B97E48BA956DBA92F38A21951">
    <w:name w:val="07CD7C45B97E48BA956DBA92F38A21951"/>
    <w:rsid w:val="00BE56A1"/>
    <w:pPr>
      <w:spacing w:after="120" w:line="276" w:lineRule="auto"/>
      <w:jc w:val="both"/>
    </w:pPr>
    <w:rPr>
      <w:lang w:val="en-US" w:eastAsia="en-US"/>
    </w:rPr>
  </w:style>
  <w:style w:type="paragraph" w:customStyle="1" w:styleId="5F855FCD44CD4B019004907F1B6538A31">
    <w:name w:val="5F855FCD44CD4B019004907F1B6538A31"/>
    <w:rsid w:val="00BE56A1"/>
    <w:pPr>
      <w:spacing w:after="120" w:line="276" w:lineRule="auto"/>
      <w:jc w:val="both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djacenc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7D9528118493489F9DA5441C24F60F" ma:contentTypeVersion="12" ma:contentTypeDescription="Ein neues Dokument erstellen." ma:contentTypeScope="" ma:versionID="8815782eaba40b91140d479ee8d25891">
  <xsd:schema xmlns:xsd="http://www.w3.org/2001/XMLSchema" xmlns:xs="http://www.w3.org/2001/XMLSchema" xmlns:p="http://schemas.microsoft.com/office/2006/metadata/properties" xmlns:ns2="fcf63e57-0d45-43ab-bd37-c3c2d357cbfb" xmlns:ns3="20a24162-2c69-4120-be30-33ae0551f40f" targetNamespace="http://schemas.microsoft.com/office/2006/metadata/properties" ma:root="true" ma:fieldsID="4e80f8ecd58db15771676c8f460040ce" ns2:_="" ns3:_="">
    <xsd:import namespace="fcf63e57-0d45-43ab-bd37-c3c2d357cbfb"/>
    <xsd:import namespace="20a24162-2c69-4120-be30-33ae0551f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3e57-0d45-43ab-bd37-c3c2d357c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4162-2c69-4120-be30-33ae0551f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7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DE06-D7D8-4EB0-BAAD-1BE33732B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CA60D-46AE-4DAC-9A57-2D7EE441C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A17150A7-F204-4567-881B-A255413B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63e57-0d45-43ab-bd37-c3c2d357cbfb"/>
    <ds:schemaRef ds:uri="20a24162-2c69-4120-be30-33ae0551f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7.xml><?xml version="1.0" encoding="utf-8"?>
<ds:datastoreItem xmlns:ds="http://schemas.openxmlformats.org/officeDocument/2006/customXml" ds:itemID="{B6961C5C-9642-417F-BECF-7355D1D6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ECPHM MS Word template.dotx</Template>
  <TotalTime>3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European College of Porcine Health Management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Tobias, T.J. (Tijs)</dc:creator>
  <cp:lastModifiedBy>Tania</cp:lastModifiedBy>
  <cp:revision>11</cp:revision>
  <cp:lastPrinted>2012-07-12T14:35:00Z</cp:lastPrinted>
  <dcterms:created xsi:type="dcterms:W3CDTF">2021-08-24T20:56:00Z</dcterms:created>
  <dcterms:modified xsi:type="dcterms:W3CDTF">2023-11-27T16:33:00Z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0x0101003F7D9528118493489F9DA5441C24F60F</vt:lpwstr>
  </property>
</Properties>
</file>