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14B9B" w14:textId="77777777" w:rsidR="0048151D" w:rsidRDefault="0048151D" w:rsidP="0048151D">
      <w:pPr>
        <w:pStyle w:val="Default"/>
      </w:pPr>
      <w:bookmarkStart w:id="0" w:name="_GoBack"/>
      <w:bookmarkEnd w:id="0"/>
    </w:p>
    <w:p w14:paraId="0E5FB512" w14:textId="5182F1CA" w:rsidR="00550AAF" w:rsidRPr="0048151D" w:rsidRDefault="0048151D" w:rsidP="0048151D">
      <w:pPr>
        <w:rPr>
          <w:rFonts w:ascii="Times New Roman" w:hAnsi="Times New Roman" w:cs="Times New Roman"/>
        </w:rPr>
      </w:pPr>
      <w:r w:rsidRPr="0048151D">
        <w:rPr>
          <w:rFonts w:ascii="Times New Roman" w:hAnsi="Times New Roman" w:cs="Times New Roman"/>
          <w:color w:val="16365D"/>
          <w:sz w:val="40"/>
          <w:szCs w:val="40"/>
        </w:rPr>
        <w:t xml:space="preserve">ECPHM </w:t>
      </w:r>
      <w:r>
        <w:rPr>
          <w:rFonts w:ascii="Times New Roman" w:hAnsi="Times New Roman" w:cs="Times New Roman"/>
          <w:color w:val="16365D"/>
          <w:sz w:val="40"/>
          <w:szCs w:val="40"/>
        </w:rPr>
        <w:t xml:space="preserve"> Summary of Professional Activities</w:t>
      </w:r>
    </w:p>
    <w:p w14:paraId="32F23ED4" w14:textId="7B1CDAC9" w:rsidR="0048151D" w:rsidRDefault="0048151D" w:rsidP="0048151D">
      <w:r>
        <w:t>Name:</w:t>
      </w:r>
      <w:r w:rsidR="0054692F">
        <w:t xml:space="preserve">  </w:t>
      </w:r>
      <w:r>
        <w:t xml:space="preserve"> </w:t>
      </w:r>
      <w:sdt>
        <w:sdtPr>
          <w:id w:val="215484597"/>
          <w:placeholder>
            <w:docPart w:val="DefaultPlaceholder_-1854013440"/>
          </w:placeholder>
        </w:sdtPr>
        <w:sdtEndPr/>
        <w:sdtContent>
          <w:r w:rsidR="007A7F78">
            <w:t xml:space="preserve">                                                         </w:t>
          </w:r>
        </w:sdtContent>
      </w:sdt>
      <w:r w:rsidR="007A7F78">
        <w:t xml:space="preserve">                 </w:t>
      </w:r>
    </w:p>
    <w:p w14:paraId="12611BA4" w14:textId="2144E6DB" w:rsidR="0048151D" w:rsidRPr="001C614B" w:rsidRDefault="0048151D" w:rsidP="0048151D">
      <w:r>
        <w:t xml:space="preserve">Dipl. </w:t>
      </w:r>
      <w:r w:rsidRPr="001C614B">
        <w:t>ECPHM since:</w:t>
      </w:r>
      <w:r w:rsidR="0054692F" w:rsidRPr="001C614B">
        <w:t xml:space="preserve">     </w:t>
      </w:r>
      <w:r w:rsidRPr="001C614B">
        <w:t xml:space="preserve"> </w:t>
      </w:r>
      <w:sdt>
        <w:sdtPr>
          <w:id w:val="-1768764357"/>
          <w:placeholder>
            <w:docPart w:val="DefaultPlaceholder_-1854013440"/>
          </w:placeholder>
          <w15:color w:val="6699FF"/>
        </w:sdtPr>
        <w:sdtEndPr/>
        <w:sdtContent>
          <w:r w:rsidR="007A7F78" w:rsidRPr="001C614B">
            <w:t xml:space="preserve">                     </w:t>
          </w:r>
        </w:sdtContent>
      </w:sdt>
    </w:p>
    <w:p w14:paraId="326E2723" w14:textId="0583747D" w:rsidR="0048151D" w:rsidRPr="007A7F78" w:rsidRDefault="0048151D" w:rsidP="0048151D">
      <w:r w:rsidRPr="007A7F78">
        <w:t xml:space="preserve">Re-evaluation period: </w:t>
      </w:r>
      <w:sdt>
        <w:sdtPr>
          <w:rPr>
            <w:lang w:val="it-IT"/>
          </w:rPr>
          <w:id w:val="1139072835"/>
          <w:placeholder>
            <w:docPart w:val="DefaultPlaceholder_-1854013440"/>
          </w:placeholder>
        </w:sdtPr>
        <w:sdtEndPr/>
        <w:sdtContent>
          <w:r w:rsidR="007A7F78" w:rsidRPr="007A7F78">
            <w:t xml:space="preserve">                                           </w:t>
          </w:r>
        </w:sdtContent>
      </w:sdt>
    </w:p>
    <w:p w14:paraId="5A2FEDF1" w14:textId="77777777" w:rsidR="00236692" w:rsidRDefault="00236692" w:rsidP="0048151D">
      <w:pPr>
        <w:pStyle w:val="Titolo2"/>
      </w:pPr>
    </w:p>
    <w:p w14:paraId="46E04B45" w14:textId="6DF48F72" w:rsidR="0048151D" w:rsidRDefault="0048151D" w:rsidP="0048151D">
      <w:pPr>
        <w:pStyle w:val="Titolo2"/>
      </w:pPr>
      <w:r>
        <w:t>Category 1 – Publications related to Porcine Health Management (PHM)</w:t>
      </w:r>
    </w:p>
    <w:p w14:paraId="25B482F0" w14:textId="77777777" w:rsidR="0048151D" w:rsidRDefault="0048151D" w:rsidP="0048151D">
      <w:r>
        <w:t>Please list peer-reviewed papers, book chapters, reports, etc. that justify the claimed points.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1974"/>
        <w:gridCol w:w="1572"/>
        <w:gridCol w:w="1566"/>
      </w:tblGrid>
      <w:tr w:rsidR="0048151D" w14:paraId="177FFD02" w14:textId="77777777" w:rsidTr="001C614B">
        <w:tc>
          <w:tcPr>
            <w:tcW w:w="1134" w:type="dxa"/>
            <w:shd w:val="clear" w:color="auto" w:fill="D9D9D9" w:themeFill="background1" w:themeFillShade="D9"/>
          </w:tcPr>
          <w:p w14:paraId="1910081B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713C243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Title / Authors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6C103EA2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Journal / Publisher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3FB2D4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Type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14BC511A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Role</w:t>
            </w:r>
          </w:p>
        </w:tc>
      </w:tr>
      <w:tr w:rsidR="001C614B" w14:paraId="4BC92BD0" w14:textId="77777777" w:rsidTr="00236692">
        <w:tc>
          <w:tcPr>
            <w:tcW w:w="1134" w:type="dxa"/>
          </w:tcPr>
          <w:p w14:paraId="60240432" w14:textId="34C190FD" w:rsidR="001C614B" w:rsidRDefault="001C614B" w:rsidP="001523B1"/>
        </w:tc>
        <w:tc>
          <w:tcPr>
            <w:tcW w:w="1701" w:type="dxa"/>
          </w:tcPr>
          <w:p w14:paraId="60C1EC25" w14:textId="77777777" w:rsidR="001C614B" w:rsidRDefault="001C614B" w:rsidP="001523B1"/>
        </w:tc>
        <w:tc>
          <w:tcPr>
            <w:tcW w:w="1974" w:type="dxa"/>
          </w:tcPr>
          <w:p w14:paraId="0A8D3C8F" w14:textId="77777777" w:rsidR="001C614B" w:rsidRDefault="001C614B" w:rsidP="001523B1"/>
        </w:tc>
        <w:tc>
          <w:tcPr>
            <w:tcW w:w="1572" w:type="dxa"/>
          </w:tcPr>
          <w:p w14:paraId="6758E9C0" w14:textId="77777777" w:rsidR="001C614B" w:rsidRDefault="001C614B" w:rsidP="001523B1"/>
        </w:tc>
        <w:tc>
          <w:tcPr>
            <w:tcW w:w="1566" w:type="dxa"/>
          </w:tcPr>
          <w:p w14:paraId="590C669B" w14:textId="77777777" w:rsidR="001C614B" w:rsidRDefault="001C614B" w:rsidP="001523B1"/>
        </w:tc>
      </w:tr>
    </w:tbl>
    <w:p w14:paraId="2419EFCC" w14:textId="3CAD0451" w:rsidR="0048151D" w:rsidRDefault="0048151D" w:rsidP="0048151D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t>Category 2 – Presentations / Communications related to PHM</w:t>
      </w:r>
      <w:r>
        <w:br/>
      </w:r>
      <w:r w:rsidRPr="000C402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Please list talks, conference presentations, teaching activities, etc.</w:t>
      </w:r>
    </w:p>
    <w:p w14:paraId="548B68DF" w14:textId="77777777" w:rsidR="001C614B" w:rsidRPr="001C614B" w:rsidRDefault="001C614B" w:rsidP="001C614B"/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2050"/>
        <w:gridCol w:w="1577"/>
        <w:gridCol w:w="1564"/>
        <w:gridCol w:w="1622"/>
      </w:tblGrid>
      <w:tr w:rsidR="0048151D" w14:paraId="26FB1C11" w14:textId="77777777" w:rsidTr="001C614B">
        <w:tc>
          <w:tcPr>
            <w:tcW w:w="1134" w:type="dxa"/>
            <w:shd w:val="clear" w:color="auto" w:fill="D9D9D9" w:themeFill="background1" w:themeFillShade="D9"/>
          </w:tcPr>
          <w:p w14:paraId="1211362F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39587115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Event / Location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10F6FB76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Title / Topic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6E19A69F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Role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691A09E9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Duration</w:t>
            </w:r>
          </w:p>
        </w:tc>
      </w:tr>
      <w:tr w:rsidR="001C614B" w14:paraId="7299E97D" w14:textId="77777777" w:rsidTr="00236692">
        <w:tc>
          <w:tcPr>
            <w:tcW w:w="1134" w:type="dxa"/>
          </w:tcPr>
          <w:p w14:paraId="4CCD1594" w14:textId="77777777" w:rsidR="001C614B" w:rsidRDefault="001C614B" w:rsidP="001523B1"/>
        </w:tc>
        <w:tc>
          <w:tcPr>
            <w:tcW w:w="2050" w:type="dxa"/>
          </w:tcPr>
          <w:p w14:paraId="72C1B544" w14:textId="77777777" w:rsidR="001C614B" w:rsidRDefault="001C614B" w:rsidP="001523B1"/>
        </w:tc>
        <w:tc>
          <w:tcPr>
            <w:tcW w:w="1577" w:type="dxa"/>
          </w:tcPr>
          <w:p w14:paraId="0C53DE21" w14:textId="77777777" w:rsidR="001C614B" w:rsidRDefault="001C614B" w:rsidP="001523B1"/>
        </w:tc>
        <w:tc>
          <w:tcPr>
            <w:tcW w:w="1564" w:type="dxa"/>
          </w:tcPr>
          <w:p w14:paraId="087D452C" w14:textId="77777777" w:rsidR="001C614B" w:rsidRDefault="001C614B" w:rsidP="001523B1"/>
        </w:tc>
        <w:tc>
          <w:tcPr>
            <w:tcW w:w="1622" w:type="dxa"/>
          </w:tcPr>
          <w:p w14:paraId="48D370C4" w14:textId="77777777" w:rsidR="001C614B" w:rsidRDefault="001C614B" w:rsidP="001523B1"/>
        </w:tc>
      </w:tr>
    </w:tbl>
    <w:p w14:paraId="0A708BA6" w14:textId="54BD7E16" w:rsidR="0048151D" w:rsidRDefault="0048151D" w:rsidP="0048151D">
      <w:pPr>
        <w:pStyle w:val="Titolo2"/>
      </w:pPr>
      <w:r>
        <w:t>Category 3 – Coordination / Leadership of Workshops or Courses</w:t>
      </w:r>
    </w:p>
    <w:p w14:paraId="1AAA201F" w14:textId="77777777" w:rsidR="0048151D" w:rsidRPr="000C402B" w:rsidRDefault="0048151D" w:rsidP="0048151D">
      <w:r w:rsidRPr="000C402B">
        <w:t xml:space="preserve">Please list </w:t>
      </w:r>
      <w:r>
        <w:t>workshop</w:t>
      </w:r>
      <w:r w:rsidRPr="000C402B">
        <w:t>,</w:t>
      </w:r>
      <w:r>
        <w:t xml:space="preserve"> meetings, courses</w:t>
      </w:r>
      <w:r w:rsidRPr="000C402B">
        <w:t xml:space="preserve"> etc.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2062"/>
        <w:gridCol w:w="1575"/>
        <w:gridCol w:w="1558"/>
        <w:gridCol w:w="1618"/>
      </w:tblGrid>
      <w:tr w:rsidR="0048151D" w14:paraId="0893CD34" w14:textId="77777777" w:rsidTr="001C614B">
        <w:tc>
          <w:tcPr>
            <w:tcW w:w="1134" w:type="dxa"/>
            <w:shd w:val="clear" w:color="auto" w:fill="D9D9D9" w:themeFill="background1" w:themeFillShade="D9"/>
          </w:tcPr>
          <w:p w14:paraId="0B9EFD50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</w:t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6D689471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Event / Institution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60139D99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Title / Focus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6B91DBCF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Role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55AA7D3F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Duration</w:t>
            </w:r>
          </w:p>
        </w:tc>
      </w:tr>
      <w:tr w:rsidR="001C614B" w14:paraId="16F9FE39" w14:textId="77777777" w:rsidTr="00236692">
        <w:tc>
          <w:tcPr>
            <w:tcW w:w="1134" w:type="dxa"/>
          </w:tcPr>
          <w:p w14:paraId="0CF79CED" w14:textId="77777777" w:rsidR="001C614B" w:rsidRDefault="001C614B" w:rsidP="001523B1"/>
        </w:tc>
        <w:tc>
          <w:tcPr>
            <w:tcW w:w="2062" w:type="dxa"/>
          </w:tcPr>
          <w:p w14:paraId="124BEC31" w14:textId="77777777" w:rsidR="001C614B" w:rsidRDefault="001C614B" w:rsidP="001523B1"/>
        </w:tc>
        <w:tc>
          <w:tcPr>
            <w:tcW w:w="1575" w:type="dxa"/>
          </w:tcPr>
          <w:p w14:paraId="05B0E135" w14:textId="77777777" w:rsidR="001C614B" w:rsidRDefault="001C614B" w:rsidP="001523B1"/>
        </w:tc>
        <w:tc>
          <w:tcPr>
            <w:tcW w:w="1558" w:type="dxa"/>
          </w:tcPr>
          <w:p w14:paraId="6DBC53B7" w14:textId="77777777" w:rsidR="001C614B" w:rsidRDefault="001C614B" w:rsidP="001523B1"/>
        </w:tc>
        <w:tc>
          <w:tcPr>
            <w:tcW w:w="1618" w:type="dxa"/>
          </w:tcPr>
          <w:p w14:paraId="6CE48CC9" w14:textId="77777777" w:rsidR="001C614B" w:rsidRDefault="001C614B" w:rsidP="001523B1"/>
        </w:tc>
      </w:tr>
    </w:tbl>
    <w:p w14:paraId="29340C46" w14:textId="77777777" w:rsidR="0048151D" w:rsidRDefault="0048151D" w:rsidP="0048151D">
      <w:pPr>
        <w:pStyle w:val="Titolo2"/>
      </w:pPr>
      <w:r>
        <w:t>Category 4 – Attendance of Congresses, Meetings, Workshops</w:t>
      </w:r>
    </w:p>
    <w:p w14:paraId="4CC79EBD" w14:textId="77777777" w:rsidR="0048151D" w:rsidRPr="000C402B" w:rsidRDefault="0048151D" w:rsidP="0048151D">
      <w:r w:rsidRPr="000C402B">
        <w:t xml:space="preserve">Please list </w:t>
      </w:r>
      <w:r>
        <w:t>workshop</w:t>
      </w:r>
      <w:r w:rsidRPr="000C402B">
        <w:t>,</w:t>
      </w:r>
      <w:r>
        <w:t xml:space="preserve"> meetings, courses</w:t>
      </w:r>
      <w:r w:rsidRPr="000C402B">
        <w:t xml:space="preserve"> etc.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2"/>
        <w:gridCol w:w="1578"/>
        <w:gridCol w:w="1618"/>
        <w:gridCol w:w="1622"/>
        <w:gridCol w:w="1567"/>
      </w:tblGrid>
      <w:tr w:rsidR="0048151D" w14:paraId="4F9EEFA9" w14:textId="77777777" w:rsidTr="001C614B">
        <w:tc>
          <w:tcPr>
            <w:tcW w:w="1728" w:type="dxa"/>
            <w:shd w:val="clear" w:color="auto" w:fill="D9D9D9" w:themeFill="background1" w:themeFillShade="D9"/>
          </w:tcPr>
          <w:p w14:paraId="2121932D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017E903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Event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052CC64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Location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377E9EE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Duration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A55FB84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Type</w:t>
            </w:r>
          </w:p>
        </w:tc>
      </w:tr>
      <w:tr w:rsidR="001C614B" w14:paraId="6FF358E4" w14:textId="77777777" w:rsidTr="001523B1">
        <w:tc>
          <w:tcPr>
            <w:tcW w:w="1728" w:type="dxa"/>
          </w:tcPr>
          <w:p w14:paraId="286E39B3" w14:textId="77777777" w:rsidR="001C614B" w:rsidRDefault="001C614B" w:rsidP="001523B1"/>
        </w:tc>
        <w:tc>
          <w:tcPr>
            <w:tcW w:w="1728" w:type="dxa"/>
          </w:tcPr>
          <w:p w14:paraId="27A86278" w14:textId="77777777" w:rsidR="001C614B" w:rsidRDefault="001C614B" w:rsidP="001523B1"/>
        </w:tc>
        <w:tc>
          <w:tcPr>
            <w:tcW w:w="1728" w:type="dxa"/>
          </w:tcPr>
          <w:p w14:paraId="01D6524A" w14:textId="77777777" w:rsidR="001C614B" w:rsidRDefault="001C614B" w:rsidP="001523B1"/>
        </w:tc>
        <w:tc>
          <w:tcPr>
            <w:tcW w:w="1728" w:type="dxa"/>
          </w:tcPr>
          <w:p w14:paraId="161F994F" w14:textId="77777777" w:rsidR="001C614B" w:rsidRDefault="001C614B" w:rsidP="001523B1"/>
        </w:tc>
        <w:tc>
          <w:tcPr>
            <w:tcW w:w="1728" w:type="dxa"/>
          </w:tcPr>
          <w:p w14:paraId="5549168F" w14:textId="77777777" w:rsidR="001C614B" w:rsidRDefault="001C614B" w:rsidP="001523B1"/>
        </w:tc>
      </w:tr>
    </w:tbl>
    <w:p w14:paraId="1F5D1837" w14:textId="77777777" w:rsidR="0048151D" w:rsidRDefault="0048151D" w:rsidP="0048151D">
      <w:pPr>
        <w:pStyle w:val="Titolo2"/>
      </w:pPr>
      <w:r>
        <w:t>Category 5 – Herd Visits / Consultations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389"/>
        <w:gridCol w:w="1974"/>
        <w:gridCol w:w="2024"/>
      </w:tblGrid>
      <w:tr w:rsidR="0048151D" w14:paraId="173CDE9E" w14:textId="77777777" w:rsidTr="001C614B">
        <w:tc>
          <w:tcPr>
            <w:tcW w:w="1560" w:type="dxa"/>
            <w:shd w:val="clear" w:color="auto" w:fill="D9D9D9" w:themeFill="background1" w:themeFillShade="D9"/>
          </w:tcPr>
          <w:p w14:paraId="5176A615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</w:t>
            </w:r>
          </w:p>
        </w:tc>
        <w:tc>
          <w:tcPr>
            <w:tcW w:w="2389" w:type="dxa"/>
            <w:shd w:val="clear" w:color="auto" w:fill="D9D9D9" w:themeFill="background1" w:themeFillShade="D9"/>
          </w:tcPr>
          <w:p w14:paraId="4FCE64FF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Type of Herd / Project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3C055DA8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Main Focus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34E6D9C3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Estimated Days</w:t>
            </w:r>
          </w:p>
        </w:tc>
      </w:tr>
      <w:tr w:rsidR="001C614B" w14:paraId="7B7ED33B" w14:textId="77777777" w:rsidTr="00236692">
        <w:tc>
          <w:tcPr>
            <w:tcW w:w="1560" w:type="dxa"/>
          </w:tcPr>
          <w:p w14:paraId="29B9DF08" w14:textId="77777777" w:rsidR="001C614B" w:rsidRDefault="001C614B" w:rsidP="001523B1"/>
        </w:tc>
        <w:tc>
          <w:tcPr>
            <w:tcW w:w="2389" w:type="dxa"/>
          </w:tcPr>
          <w:p w14:paraId="5AADEC9A" w14:textId="77777777" w:rsidR="001C614B" w:rsidRDefault="001C614B" w:rsidP="001523B1"/>
        </w:tc>
        <w:tc>
          <w:tcPr>
            <w:tcW w:w="1974" w:type="dxa"/>
          </w:tcPr>
          <w:p w14:paraId="5D5AC0B6" w14:textId="77777777" w:rsidR="001C614B" w:rsidRDefault="001C614B" w:rsidP="001523B1"/>
        </w:tc>
        <w:tc>
          <w:tcPr>
            <w:tcW w:w="2024" w:type="dxa"/>
          </w:tcPr>
          <w:p w14:paraId="7D9FEE1D" w14:textId="77777777" w:rsidR="001C614B" w:rsidRDefault="001C614B" w:rsidP="001523B1"/>
        </w:tc>
      </w:tr>
    </w:tbl>
    <w:p w14:paraId="1534FF89" w14:textId="77777777" w:rsidR="0048151D" w:rsidRDefault="0048151D" w:rsidP="0048151D">
      <w:pPr>
        <w:pStyle w:val="Titolo2"/>
      </w:pPr>
      <w:r>
        <w:lastRenderedPageBreak/>
        <w:t>Category 6 – Involvement in College Activities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406"/>
        <w:gridCol w:w="1966"/>
        <w:gridCol w:w="2015"/>
      </w:tblGrid>
      <w:tr w:rsidR="0048151D" w14:paraId="459FF54A" w14:textId="77777777" w:rsidTr="001C614B">
        <w:tc>
          <w:tcPr>
            <w:tcW w:w="1560" w:type="dxa"/>
            <w:shd w:val="clear" w:color="auto" w:fill="D9D9D9" w:themeFill="background1" w:themeFillShade="D9"/>
          </w:tcPr>
          <w:p w14:paraId="2D3BDDB9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6CB5C976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Activity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4FEAA1B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Role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14:paraId="08D09991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Duration</w:t>
            </w:r>
          </w:p>
        </w:tc>
      </w:tr>
      <w:tr w:rsidR="001C614B" w14:paraId="51EE4741" w14:textId="77777777" w:rsidTr="00236692">
        <w:tc>
          <w:tcPr>
            <w:tcW w:w="1560" w:type="dxa"/>
          </w:tcPr>
          <w:p w14:paraId="7379FA74" w14:textId="77777777" w:rsidR="001C614B" w:rsidRDefault="001C614B" w:rsidP="001523B1"/>
        </w:tc>
        <w:tc>
          <w:tcPr>
            <w:tcW w:w="2406" w:type="dxa"/>
          </w:tcPr>
          <w:p w14:paraId="298A1D7E" w14:textId="77777777" w:rsidR="001C614B" w:rsidRDefault="001C614B" w:rsidP="001523B1"/>
        </w:tc>
        <w:tc>
          <w:tcPr>
            <w:tcW w:w="1966" w:type="dxa"/>
          </w:tcPr>
          <w:p w14:paraId="329A2D3C" w14:textId="77777777" w:rsidR="001C614B" w:rsidRDefault="001C614B" w:rsidP="001523B1"/>
        </w:tc>
        <w:tc>
          <w:tcPr>
            <w:tcW w:w="2015" w:type="dxa"/>
          </w:tcPr>
          <w:p w14:paraId="5FC6350E" w14:textId="77777777" w:rsidR="001C614B" w:rsidRDefault="001C614B" w:rsidP="001523B1"/>
        </w:tc>
      </w:tr>
    </w:tbl>
    <w:p w14:paraId="2491F8C4" w14:textId="77777777" w:rsidR="0048151D" w:rsidRDefault="0048151D" w:rsidP="0048151D">
      <w:pPr>
        <w:pStyle w:val="Titolo2"/>
      </w:pPr>
      <w:r>
        <w:t>Category 7 – Membership in Boards / Committees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434"/>
        <w:gridCol w:w="2016"/>
        <w:gridCol w:w="1937"/>
      </w:tblGrid>
      <w:tr w:rsidR="0048151D" w14:paraId="40472A7B" w14:textId="77777777" w:rsidTr="001C614B">
        <w:tc>
          <w:tcPr>
            <w:tcW w:w="1560" w:type="dxa"/>
            <w:shd w:val="clear" w:color="auto" w:fill="D9D9D9" w:themeFill="background1" w:themeFillShade="D9"/>
          </w:tcPr>
          <w:p w14:paraId="0F014BBA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Year(s)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3FC2CDDA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Committee / Board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2F5FEF46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Type (Intl./Nat.)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0E6B2A6C" w14:textId="77777777" w:rsidR="0048151D" w:rsidRPr="001C614B" w:rsidRDefault="0048151D" w:rsidP="001523B1">
            <w:pPr>
              <w:rPr>
                <w:b/>
              </w:rPr>
            </w:pPr>
            <w:r w:rsidRPr="001C614B">
              <w:rPr>
                <w:b/>
              </w:rPr>
              <w:t>Role</w:t>
            </w:r>
          </w:p>
        </w:tc>
      </w:tr>
      <w:tr w:rsidR="001C614B" w14:paraId="609F0EF1" w14:textId="77777777" w:rsidTr="00236692">
        <w:tc>
          <w:tcPr>
            <w:tcW w:w="1560" w:type="dxa"/>
          </w:tcPr>
          <w:p w14:paraId="1E654D4E" w14:textId="77777777" w:rsidR="001C614B" w:rsidRDefault="001C614B" w:rsidP="001523B1"/>
        </w:tc>
        <w:tc>
          <w:tcPr>
            <w:tcW w:w="2434" w:type="dxa"/>
          </w:tcPr>
          <w:p w14:paraId="2F5369DA" w14:textId="77777777" w:rsidR="001C614B" w:rsidRDefault="001C614B" w:rsidP="001523B1"/>
        </w:tc>
        <w:tc>
          <w:tcPr>
            <w:tcW w:w="2016" w:type="dxa"/>
          </w:tcPr>
          <w:p w14:paraId="2E1092BC" w14:textId="77777777" w:rsidR="001C614B" w:rsidRDefault="001C614B" w:rsidP="001523B1"/>
        </w:tc>
        <w:tc>
          <w:tcPr>
            <w:tcW w:w="1937" w:type="dxa"/>
          </w:tcPr>
          <w:p w14:paraId="4CD9F529" w14:textId="77777777" w:rsidR="001C614B" w:rsidRDefault="001C614B" w:rsidP="001523B1"/>
        </w:tc>
      </w:tr>
    </w:tbl>
    <w:p w14:paraId="7DDEEBAD" w14:textId="77777777" w:rsidR="0048151D" w:rsidRPr="00AA5734" w:rsidRDefault="0048151D" w:rsidP="00AA5734"/>
    <w:sectPr w:rsidR="0048151D" w:rsidRPr="00AA5734" w:rsidSect="00E375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959" w:right="2160" w:bottom="1440" w:left="1800" w:header="737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FFEDE" w14:textId="77777777" w:rsidR="00AE1989" w:rsidRDefault="00AE1989">
      <w:pPr>
        <w:spacing w:after="0" w:line="240" w:lineRule="auto"/>
      </w:pPr>
      <w:r>
        <w:separator/>
      </w:r>
    </w:p>
  </w:endnote>
  <w:endnote w:type="continuationSeparator" w:id="0">
    <w:p w14:paraId="090B5B48" w14:textId="77777777" w:rsidR="00AE1989" w:rsidRDefault="00AE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3795" w14:textId="77777777" w:rsidR="00775D22" w:rsidRDefault="00775D2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08E3BBB" wp14:editId="7B965C68">
              <wp:simplePos x="0" y="0"/>
              <wp:positionH relativeFrom="page">
                <wp:posOffset>257175</wp:posOffset>
              </wp:positionH>
              <wp:positionV relativeFrom="page">
                <wp:posOffset>9338945</wp:posOffset>
              </wp:positionV>
              <wp:extent cx="410210" cy="720000"/>
              <wp:effectExtent l="0" t="0" r="8890" b="4445"/>
              <wp:wrapNone/>
              <wp:docPr id="1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21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620C42" w14:textId="67CE2AF1" w:rsidR="00775D22" w:rsidRPr="000E69A7" w:rsidRDefault="00775D22">
                          <w:pPr>
                            <w:rPr>
                              <w:sz w:val="16"/>
                            </w:rPr>
                          </w:pPr>
                          <w:r w:rsidRPr="000E69A7">
                            <w:rPr>
                              <w:sz w:val="16"/>
                            </w:rPr>
                            <w:fldChar w:fldCharType="begin"/>
                          </w:r>
                          <w:r w:rsidRPr="000E69A7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0E69A7">
                            <w:rPr>
                              <w:sz w:val="16"/>
                            </w:rPr>
                            <w:fldChar w:fldCharType="separate"/>
                          </w:r>
                          <w:r w:rsidR="004E6339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0E69A7">
                            <w:rPr>
                              <w:sz w:val="16"/>
                            </w:rPr>
                            <w:fldChar w:fldCharType="end"/>
                          </w:r>
                          <w:r w:rsidRPr="000E69A7">
                            <w:rPr>
                              <w:sz w:val="16"/>
                            </w:rPr>
                            <w:t>/</w:t>
                          </w:r>
                          <w:r w:rsidRPr="000E69A7">
                            <w:rPr>
                              <w:sz w:val="16"/>
                            </w:rPr>
                            <w:fldChar w:fldCharType="begin"/>
                          </w:r>
                          <w:r w:rsidRPr="000E69A7">
                            <w:rPr>
                              <w:sz w:val="16"/>
                            </w:rPr>
                            <w:instrText xml:space="preserve"> NUMPAGES   \* MERGEFORMAT </w:instrText>
                          </w:r>
                          <w:r w:rsidRPr="000E69A7">
                            <w:rPr>
                              <w:sz w:val="16"/>
                            </w:rPr>
                            <w:fldChar w:fldCharType="separate"/>
                          </w:r>
                          <w:r w:rsidR="007C17FB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0E69A7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8E3BBB" id="_x0000_s1032" style="position:absolute;left:0;text-align:left;margin-left:20.25pt;margin-top:735.35pt;width:32.3pt;height:56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" fillcolor="#4f81bd [3204]" stroked="f" strokeweight="2pt">
              <v:path arrowok="t"/>
              <v:textbox>
                <w:txbxContent>
                  <w:p w14:paraId="36620C42" w14:textId="67CE2AF1" w:rsidR="00775D22" w:rsidRPr="000E69A7" w:rsidRDefault="00775D22">
                    <w:pPr>
                      <w:rPr>
                        <w:sz w:val="16"/>
                      </w:rPr>
                    </w:pPr>
                    <w:r w:rsidRPr="000E69A7">
                      <w:rPr>
                        <w:sz w:val="16"/>
                      </w:rPr>
                      <w:fldChar w:fldCharType="begin"/>
                    </w:r>
                    <w:r w:rsidRPr="000E69A7">
                      <w:rPr>
                        <w:sz w:val="16"/>
                      </w:rPr>
                      <w:instrText xml:space="preserve"> PAGE   \* MERGEFORMAT </w:instrText>
                    </w:r>
                    <w:r w:rsidRPr="000E69A7">
                      <w:rPr>
                        <w:sz w:val="16"/>
                      </w:rPr>
                      <w:fldChar w:fldCharType="separate"/>
                    </w:r>
                    <w:r w:rsidR="004E6339">
                      <w:rPr>
                        <w:noProof/>
                        <w:sz w:val="16"/>
                      </w:rPr>
                      <w:t>2</w:t>
                    </w:r>
                    <w:r w:rsidRPr="000E69A7">
                      <w:rPr>
                        <w:sz w:val="16"/>
                      </w:rPr>
                      <w:fldChar w:fldCharType="end"/>
                    </w:r>
                    <w:r w:rsidRPr="000E69A7">
                      <w:rPr>
                        <w:sz w:val="16"/>
                      </w:rPr>
                      <w:t>/</w:t>
                    </w:r>
                    <w:r w:rsidRPr="000E69A7">
                      <w:rPr>
                        <w:sz w:val="16"/>
                      </w:rPr>
                      <w:fldChar w:fldCharType="begin"/>
                    </w:r>
                    <w:r w:rsidRPr="000E69A7">
                      <w:rPr>
                        <w:sz w:val="16"/>
                      </w:rPr>
                      <w:instrText xml:space="preserve"> NUMPAGES   \* MERGEFORMAT </w:instrText>
                    </w:r>
                    <w:r w:rsidRPr="000E69A7">
                      <w:rPr>
                        <w:sz w:val="16"/>
                      </w:rPr>
                      <w:fldChar w:fldCharType="separate"/>
                    </w:r>
                    <w:r w:rsidR="007C17FB">
                      <w:rPr>
                        <w:noProof/>
                        <w:sz w:val="16"/>
                      </w:rPr>
                      <w:t>2</w:t>
                    </w:r>
                    <w:r w:rsidRPr="000E69A7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9349" w14:textId="69B3AF20" w:rsidR="00775D22" w:rsidRDefault="009124B0" w:rsidP="009124B0">
    <w:pPr>
      <w:pStyle w:val="Pidipagina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7C17FB">
      <w:rPr>
        <w:noProof/>
      </w:rPr>
      <w:t>2</w:t>
    </w:r>
    <w:r>
      <w:fldChar w:fldCharType="end"/>
    </w:r>
    <w:r>
      <w:t xml:space="preserve"> / </w:t>
    </w:r>
    <w:fldSimple w:instr=" NUMPAGES  \* MERGEFORMAT ">
      <w:r w:rsidR="007C17FB">
        <w:rPr>
          <w:noProof/>
        </w:rPr>
        <w:t>2</w:t>
      </w:r>
    </w:fldSimple>
  </w:p>
  <w:p w14:paraId="76E7CE38" w14:textId="2F257E92" w:rsidR="009124B0" w:rsidRPr="009124B0" w:rsidRDefault="009124B0" w:rsidP="009124B0">
    <w:pPr>
      <w:pStyle w:val="Pidipagina"/>
      <w:spacing w:after="0" w:line="240" w:lineRule="auto"/>
      <w:jc w:val="right"/>
      <w:rPr>
        <w:sz w:val="16"/>
        <w:szCs w:val="16"/>
      </w:rPr>
    </w:pPr>
    <w:r w:rsidRPr="009124B0">
      <w:rPr>
        <w:sz w:val="16"/>
        <w:szCs w:val="16"/>
      </w:rPr>
      <w:t xml:space="preserve">European College of Porcine Health Management (ECPHM) </w:t>
    </w:r>
    <w:proofErr w:type="spellStart"/>
    <w:r w:rsidRPr="009124B0">
      <w:rPr>
        <w:sz w:val="16"/>
        <w:szCs w:val="16"/>
      </w:rPr>
      <w:t>e.V</w:t>
    </w:r>
    <w:proofErr w:type="spellEnd"/>
    <w:r w:rsidRPr="009124B0">
      <w:rPr>
        <w:sz w:val="16"/>
        <w:szCs w:val="16"/>
      </w:rPr>
      <w:t>.</w:t>
    </w:r>
  </w:p>
  <w:p w14:paraId="4F2F33D4" w14:textId="294C5E45" w:rsidR="009124B0" w:rsidRDefault="009124B0" w:rsidP="009124B0">
    <w:pPr>
      <w:pStyle w:val="Pidipagina"/>
      <w:spacing w:after="0" w:line="240" w:lineRule="auto"/>
      <w:jc w:val="right"/>
      <w:rPr>
        <w:sz w:val="16"/>
        <w:szCs w:val="16"/>
      </w:rPr>
    </w:pPr>
    <w:r w:rsidRPr="009124B0">
      <w:rPr>
        <w:sz w:val="16"/>
        <w:szCs w:val="16"/>
      </w:rPr>
      <w:t xml:space="preserve">c/o Clinic for Swine, Vetsuisse Faculty, University of Bern, </w:t>
    </w:r>
    <w:proofErr w:type="spellStart"/>
    <w:r w:rsidRPr="009124B0">
      <w:rPr>
        <w:sz w:val="16"/>
        <w:szCs w:val="16"/>
      </w:rPr>
      <w:t>Bremgartenstrasse</w:t>
    </w:r>
    <w:proofErr w:type="spellEnd"/>
    <w:r w:rsidRPr="009124B0">
      <w:rPr>
        <w:sz w:val="16"/>
        <w:szCs w:val="16"/>
      </w:rPr>
      <w:t xml:space="preserve"> 109a, 3012 Bern, Switzerland</w:t>
    </w:r>
  </w:p>
  <w:p w14:paraId="36987C61" w14:textId="1B25A1B7" w:rsidR="00256894" w:rsidRPr="009124B0" w:rsidRDefault="00256894" w:rsidP="009124B0">
    <w:pPr>
      <w:pStyle w:val="Pidipagina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UID: CHE-</w:t>
    </w:r>
    <w:r w:rsidRPr="00256894">
      <w:rPr>
        <w:sz w:val="16"/>
        <w:szCs w:val="16"/>
      </w:rPr>
      <w:t>195.559.507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82D6" w14:textId="77777777" w:rsidR="00CC5432" w:rsidRDefault="00CC54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18E3F" w14:textId="77777777" w:rsidR="00AE1989" w:rsidRDefault="00AE1989">
      <w:pPr>
        <w:spacing w:after="0" w:line="240" w:lineRule="auto"/>
      </w:pPr>
      <w:r>
        <w:separator/>
      </w:r>
    </w:p>
  </w:footnote>
  <w:footnote w:type="continuationSeparator" w:id="0">
    <w:p w14:paraId="4CF305CE" w14:textId="77777777" w:rsidR="00AE1989" w:rsidRDefault="00AE1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20704" w14:textId="77777777" w:rsidR="00775D22" w:rsidRDefault="00775D2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82A02FA" wp14:editId="2EC110A8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2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8"/>
                            </w:rPr>
                            <w:alias w:val="Company"/>
                            <w:tag w:val=""/>
                            <w:id w:val="384607767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44C55B83" w14:textId="77777777" w:rsidR="00775D22" w:rsidRPr="0063760D" w:rsidRDefault="00DE76E0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DE76E0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European College of Porcine Health Management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682A02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0;margin-top:0;width:32.25pt;height:356.4pt;z-index:251675648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CqWGwkmAIAAKYFAAAOAAAAAAAAAAAAAAAAAC4CAABkcnMvZTJvRG9j&#10;LnhtbFBLAQItABQABgAIAAAAIQAbvGjU3QAAAAQBAAAPAAAAAAAAAAAAAAAAAPIEAABkcnMvZG93&#10;bnJldi54bWxQSwUGAAAAAAQABADzAAAA/AUAAAAA&#10;" fillcolor="#1f497d [3215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b/>
                        <w:color w:val="FFFFFF" w:themeColor="background1"/>
                        <w:sz w:val="28"/>
                      </w:rPr>
                      <w:alias w:val="Company"/>
                      <w:tag w:val=""/>
                      <w:id w:val="384607767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44C55B83" w14:textId="77777777" w:rsidR="00775D22" w:rsidRPr="0063760D" w:rsidRDefault="00DE76E0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DE76E0">
                          <w:rPr>
                            <w:b/>
                            <w:color w:val="FFFFFF" w:themeColor="background1"/>
                            <w:sz w:val="28"/>
                          </w:rPr>
                          <w:t>European College of Porcine Health Management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FA8BCB8" wp14:editId="475CC7D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A274DC" w14:textId="77777777" w:rsidR="00775D22" w:rsidRDefault="00775D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FA8BCB8" id="Rectangle 4" o:spid="_x0000_s1027" style="position:absolute;left:0;text-align:left;margin-left:0;margin-top:0;width:55.1pt;height:11in;z-index:-251642880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aaEgBBkCAACABAAADgAAAAAAAAAAAAAAAAAuAgAAZHJzL2Uyb0RvYy54bWxQSwECLQAUAAYA&#10;CAAAACEAsa2u19wAAAAGAQAADwAAAAAAAAAAAAAAAABzBAAAZHJzL2Rvd25yZXYueG1sUEsFBgAA&#10;AAAEAAQA8wAAAHwFAAAAAA==&#10;" fillcolor="#1f497d [3215]" stroked="f" strokeweight="2pt">
              <v:path arrowok="t"/>
              <v:textbox>
                <w:txbxContent>
                  <w:p w14:paraId="62A274DC" w14:textId="77777777" w:rsidR="00775D22" w:rsidRDefault="00775D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B022" w14:textId="77777777" w:rsidR="00C02D7B" w:rsidRPr="00FB1DA6" w:rsidRDefault="00C02D7B" w:rsidP="00C02D7B">
    <w:pPr>
      <w:pStyle w:val="Intestazione"/>
      <w:tabs>
        <w:tab w:val="clear" w:pos="4320"/>
        <w:tab w:val="clear" w:pos="8640"/>
        <w:tab w:val="left" w:pos="5622"/>
      </w:tabs>
      <w:spacing w:after="0"/>
      <w:jc w:val="right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99200" behindDoc="0" locked="0" layoutInCell="1" allowOverlap="1" wp14:anchorId="4D6A891F" wp14:editId="0B1B4F32">
          <wp:simplePos x="0" y="0"/>
          <wp:positionH relativeFrom="margin">
            <wp:posOffset>-13970</wp:posOffset>
          </wp:positionH>
          <wp:positionV relativeFrom="margin">
            <wp:posOffset>-734060</wp:posOffset>
          </wp:positionV>
          <wp:extent cx="1647190" cy="377190"/>
          <wp:effectExtent l="0" t="0" r="0" b="381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DA6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31B9D7FA" wp14:editId="419F6F1B">
              <wp:simplePos x="0" y="0"/>
              <wp:positionH relativeFrom="page">
                <wp:posOffset>6883400</wp:posOffset>
              </wp:positionH>
              <wp:positionV relativeFrom="page">
                <wp:posOffset>-3810</wp:posOffset>
              </wp:positionV>
              <wp:extent cx="673100" cy="10693400"/>
              <wp:effectExtent l="0" t="0" r="24130" b="13335"/>
              <wp:wrapNone/>
              <wp:docPr id="2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100" cy="1069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58B9B9" w14:textId="77777777" w:rsidR="00C02D7B" w:rsidRDefault="00C02D7B" w:rsidP="00C02D7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1B9D7FA" id="_x0000_s1028" style="position:absolute;left:0;text-align:left;margin-left:542pt;margin-top:-.3pt;width:53pt;height:842pt;z-index:-251619328;visibility:visible;mso-wrap-style:square;mso-width-percent:9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" fillcolor="#bfbfbf [2412]" strokecolor="#bfbfbf [2412]" strokeweight="2pt">
              <v:path arrowok="t"/>
              <v:textbox>
                <w:txbxContent>
                  <w:p w14:paraId="3958B9B9" w14:textId="77777777" w:rsidR="00C02D7B" w:rsidRDefault="00C02D7B" w:rsidP="00C02D7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sz w:val="24"/>
      </w:rPr>
      <w:t>European College of</w:t>
    </w:r>
    <w:r w:rsidRPr="00FB1DA6">
      <w:rPr>
        <w:b/>
        <w:sz w:val="24"/>
      </w:rPr>
      <w:t xml:space="preserve"> Porcine Health Management</w:t>
    </w:r>
  </w:p>
  <w:p w14:paraId="1D86E2B8" w14:textId="48153C1C" w:rsidR="00775D22" w:rsidRDefault="00C02D7B" w:rsidP="00C02D7B">
    <w:pPr>
      <w:pStyle w:val="Intestazione"/>
      <w:tabs>
        <w:tab w:val="clear" w:pos="4320"/>
        <w:tab w:val="clear" w:pos="8640"/>
        <w:tab w:val="left" w:pos="5622"/>
      </w:tabs>
      <w:spacing w:after="0" w:line="240" w:lineRule="auto"/>
      <w:jc w:val="right"/>
    </w:pPr>
    <w:r w:rsidRPr="00FB1DA6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C763E1F" wp14:editId="7F39E088">
              <wp:simplePos x="0" y="0"/>
              <wp:positionH relativeFrom="page">
                <wp:posOffset>6875306</wp:posOffset>
              </wp:positionH>
              <wp:positionV relativeFrom="page">
                <wp:posOffset>2865120</wp:posOffset>
              </wp:positionV>
              <wp:extent cx="409575" cy="4526280"/>
              <wp:effectExtent l="0" t="0" r="9525" b="7620"/>
              <wp:wrapNone/>
              <wp:docPr id="2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8"/>
                            </w:rPr>
                            <w:alias w:val="Company"/>
                            <w:tag w:val=""/>
                            <w:id w:val="-848403536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0ABCFE7A" w14:textId="77777777" w:rsidR="00C02D7B" w:rsidRPr="009B240C" w:rsidRDefault="00C02D7B" w:rsidP="00C02D7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C02D7B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European College of Porcine Health Management</w:t>
                              </w:r>
                            </w:p>
                          </w:sdtContent>
                        </w:sdt>
                        <w:p w14:paraId="0F7B4CF7" w14:textId="77777777" w:rsidR="00C02D7B" w:rsidRDefault="00C02D7B" w:rsidP="00C02D7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1C763E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41.35pt;margin-top:225.6pt;width:32.25pt;height:356.4pt;z-index:251698176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" fillcolor="#548dd4 [1951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b/>
                        <w:color w:val="FFFFFF" w:themeColor="background1"/>
                        <w:sz w:val="28"/>
                      </w:rPr>
                      <w:alias w:val="Company"/>
                      <w:tag w:val=""/>
                      <w:id w:val="-848403536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0ABCFE7A" w14:textId="77777777" w:rsidR="00C02D7B" w:rsidRPr="009B240C" w:rsidRDefault="00C02D7B" w:rsidP="00C02D7B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C02D7B">
                          <w:rPr>
                            <w:b/>
                            <w:color w:val="FFFFFF" w:themeColor="background1"/>
                            <w:sz w:val="28"/>
                          </w:rPr>
                          <w:t>European College of Porcine Health Management</w:t>
                        </w:r>
                      </w:p>
                    </w:sdtContent>
                  </w:sdt>
                  <w:p w14:paraId="0F7B4CF7" w14:textId="77777777" w:rsidR="00C02D7B" w:rsidRDefault="00C02D7B" w:rsidP="00C02D7B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6171C">
      <w:t>http://www.ECPHM.org</w:t>
    </w:r>
    <w:r w:rsidR="00775D2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67C73A" wp14:editId="2A52E5A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5E73C1" w14:textId="77777777" w:rsidR="00775D22" w:rsidRDefault="00775D22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6A67C73A" id="Rectangle 5" o:spid="_x0000_s1030" style="position:absolute;left:0;text-align:left;margin-left:0;margin-top:0;width:55.1pt;height:71.3pt;z-index:-251651072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" fillcolor="#4f81bd [3204]" stroked="f" strokeweight="2pt">
              <v:path arrowok="t"/>
              <v:textbox>
                <w:txbxContent>
                  <w:p w14:paraId="3F5E73C1" w14:textId="77777777" w:rsidR="00775D22" w:rsidRDefault="00775D22"/>
                </w:txbxContent>
              </v:textbox>
              <w10:wrap anchorx="page" anchory="page"/>
            </v:rect>
          </w:pict>
        </mc:Fallback>
      </mc:AlternateContent>
    </w:r>
    <w:r w:rsidR="00775D22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40C228" wp14:editId="546562D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8B7439" w14:textId="77777777" w:rsidR="00775D22" w:rsidRDefault="00775D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940C228" id="_x0000_s1031" style="position:absolute;left:0;text-align:left;margin-left:0;margin-top:0;width:55.1pt;height:11in;z-index:-251652096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CaJankGQIAAH8EAAAOAAAAAAAAAAAAAAAAAC4CAABkcnMvZTJvRG9jLnhtbFBLAQItABQA&#10;BgAIAAAAIQBPyaAg3gAAAAYBAAAPAAAAAAAAAAAAAAAAAHMEAABkcnMvZG93bnJldi54bWxQSwUG&#10;AAAAAAQABADzAAAAfgUAAAAA&#10;" fillcolor="#1f497d [3215]" stroked="f" strokeweight="2pt">
              <v:path arrowok="t"/>
              <v:textbox>
                <w:txbxContent>
                  <w:p w14:paraId="768B7439" w14:textId="77777777" w:rsidR="00775D22" w:rsidRDefault="00775D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D301D" w14:textId="77777777" w:rsidR="00775D22" w:rsidRPr="00FB1DA6" w:rsidRDefault="00DE76E0" w:rsidP="00FB1DA6">
    <w:pPr>
      <w:pStyle w:val="Intestazione"/>
      <w:tabs>
        <w:tab w:val="clear" w:pos="4320"/>
        <w:tab w:val="clear" w:pos="8640"/>
        <w:tab w:val="left" w:pos="5622"/>
      </w:tabs>
      <w:spacing w:after="0"/>
      <w:jc w:val="right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95104" behindDoc="0" locked="0" layoutInCell="1" allowOverlap="1" wp14:anchorId="41341DFE" wp14:editId="076F74FD">
          <wp:simplePos x="0" y="0"/>
          <wp:positionH relativeFrom="margin">
            <wp:posOffset>-13970</wp:posOffset>
          </wp:positionH>
          <wp:positionV relativeFrom="margin">
            <wp:posOffset>-734060</wp:posOffset>
          </wp:positionV>
          <wp:extent cx="1647190" cy="377190"/>
          <wp:effectExtent l="0" t="0" r="0" b="381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D22" w:rsidRPr="00FB1DA6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9E7CDF9" wp14:editId="2CD5AEE9">
              <wp:simplePos x="0" y="0"/>
              <wp:positionH relativeFrom="page">
                <wp:posOffset>6883400</wp:posOffset>
              </wp:positionH>
              <wp:positionV relativeFrom="page">
                <wp:posOffset>-3810</wp:posOffset>
              </wp:positionV>
              <wp:extent cx="673100" cy="10693400"/>
              <wp:effectExtent l="0" t="0" r="24130" b="13335"/>
              <wp:wrapNone/>
              <wp:docPr id="2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100" cy="1069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7C150D" w14:textId="77777777" w:rsidR="00775D22" w:rsidRDefault="00775D22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9E7CDF9" id="_x0000_s1033" style="position:absolute;left:0;text-align:left;margin-left:542pt;margin-top:-.3pt;width:53pt;height:842pt;z-index:-251633664;visibility:visible;mso-wrap-style:square;mso-width-percent:9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" fillcolor="#bfbfbf [2412]" strokecolor="#bfbfbf [2412]" strokeweight="2pt">
              <v:path arrowok="t"/>
              <v:textbox>
                <w:txbxContent>
                  <w:p w14:paraId="607C150D" w14:textId="77777777" w:rsidR="00775D22" w:rsidRDefault="00775D22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sz w:val="24"/>
      </w:rPr>
      <w:t>European College of</w:t>
    </w:r>
    <w:r w:rsidR="00775D22" w:rsidRPr="00FB1DA6">
      <w:rPr>
        <w:b/>
        <w:sz w:val="24"/>
      </w:rPr>
      <w:t xml:space="preserve"> Porcine Health Management</w:t>
    </w:r>
  </w:p>
  <w:p w14:paraId="64BB94E3" w14:textId="77777777" w:rsidR="00775D22" w:rsidRDefault="00775D22" w:rsidP="00FB1DA6">
    <w:pPr>
      <w:pStyle w:val="Intestazione"/>
      <w:tabs>
        <w:tab w:val="clear" w:pos="4320"/>
        <w:tab w:val="clear" w:pos="8640"/>
        <w:tab w:val="left" w:pos="5622"/>
      </w:tabs>
      <w:spacing w:after="0" w:line="240" w:lineRule="auto"/>
      <w:jc w:val="right"/>
    </w:pPr>
    <w:r w:rsidRPr="00FB1DA6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CA3F83D" wp14:editId="5976FC99">
              <wp:simplePos x="0" y="0"/>
              <wp:positionH relativeFrom="page">
                <wp:posOffset>6889171</wp:posOffset>
              </wp:positionH>
              <wp:positionV relativeFrom="page">
                <wp:posOffset>2865120</wp:posOffset>
              </wp:positionV>
              <wp:extent cx="409575" cy="4526280"/>
              <wp:effectExtent l="0" t="0" r="9525" b="7620"/>
              <wp:wrapNone/>
              <wp:docPr id="1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28"/>
                            </w:rPr>
                            <w:alias w:val="Company"/>
                            <w:tag w:val=""/>
                            <w:id w:val="414987550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2CD43B2A" w14:textId="77777777" w:rsidR="00775D22" w:rsidRPr="009B240C" w:rsidRDefault="00775D22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9B240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European </w:t>
                              </w:r>
                              <w:r w:rsidR="00DE76E0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College</w:t>
                              </w:r>
                              <w:r w:rsidRPr="009B240C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of Porcine Health Management</w:t>
                              </w:r>
                            </w:p>
                          </w:sdtContent>
                        </w:sdt>
                        <w:p w14:paraId="64EE76A6" w14:textId="77777777" w:rsidR="00775D22" w:rsidRDefault="00775D22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1CA3F83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542.45pt;margin-top:225.6pt;width:32.25pt;height:356.4pt;z-index:251684864;visibility:visible;mso-wrap-style:square;mso-width-percent:50;mso-height-percent:4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4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" fillcolor="#548dd4 [1951]" stroked="f" strokeweight=".5pt">
              <v:path arrowok="t"/>
              <v:textbox style="layout-flow:vertical;mso-layout-flow-alt:bottom-to-top">
                <w:txbxContent>
                  <w:sdt>
                    <w:sdtPr>
                      <w:rPr>
                        <w:b/>
                        <w:color w:val="FFFFFF" w:themeColor="background1"/>
                        <w:sz w:val="28"/>
                      </w:rPr>
                      <w:alias w:val="Company"/>
                      <w:tag w:val=""/>
                      <w:id w:val="414987550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14:paraId="2CD43B2A" w14:textId="77777777" w:rsidR="00775D22" w:rsidRPr="009B240C" w:rsidRDefault="00775D22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9B240C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European </w:t>
                        </w:r>
                        <w:r w:rsidR="00DE76E0">
                          <w:rPr>
                            <w:b/>
                            <w:color w:val="FFFFFF" w:themeColor="background1"/>
                            <w:sz w:val="28"/>
                          </w:rPr>
                          <w:t>College</w:t>
                        </w:r>
                        <w:r w:rsidRPr="009B240C"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of Porcine Health Management</w:t>
                        </w:r>
                      </w:p>
                    </w:sdtContent>
                  </w:sdt>
                  <w:p w14:paraId="64EE76A6" w14:textId="77777777" w:rsidR="00775D22" w:rsidRDefault="00775D22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hyperlink r:id="rId2" w:history="1">
      <w:r w:rsidR="00DE76E0" w:rsidRPr="00E42F17">
        <w:rPr>
          <w:rStyle w:val="Collegamentoipertestuale"/>
        </w:rPr>
        <w:t>http://www.ECPHM.org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Puntoelenco5"/>
      <w:lvlText w:val="○"/>
      <w:lvlJc w:val="left"/>
      <w:pPr>
        <w:ind w:left="1800" w:hanging="360"/>
      </w:pPr>
      <w:rPr>
        <w:rFonts w:ascii="Monotype Corsiva" w:hAnsi="Monotype Corsiva" w:hint="default"/>
        <w:color w:val="9BBB59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Puntoelenco4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Puntoelenco3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Puntoelenco2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abstractNum w:abstractNumId="10" w15:restartNumberingAfterBreak="0">
    <w:nsid w:val="043768BE"/>
    <w:multiLevelType w:val="hybridMultilevel"/>
    <w:tmpl w:val="2AB6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FB4A4E"/>
    <w:multiLevelType w:val="hybridMultilevel"/>
    <w:tmpl w:val="8D7A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31E47"/>
    <w:multiLevelType w:val="hybridMultilevel"/>
    <w:tmpl w:val="8938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C54A3"/>
    <w:multiLevelType w:val="hybridMultilevel"/>
    <w:tmpl w:val="73867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46B79"/>
    <w:multiLevelType w:val="hybridMultilevel"/>
    <w:tmpl w:val="BD9462AA"/>
    <w:lvl w:ilvl="0" w:tplc="FB00F612">
      <w:start w:val="1"/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A60A2"/>
    <w:multiLevelType w:val="hybridMultilevel"/>
    <w:tmpl w:val="EFA4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8585D"/>
    <w:multiLevelType w:val="hybridMultilevel"/>
    <w:tmpl w:val="6170A1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6650E"/>
    <w:multiLevelType w:val="hybridMultilevel"/>
    <w:tmpl w:val="52E6DA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731B"/>
    <w:multiLevelType w:val="hybridMultilevel"/>
    <w:tmpl w:val="4684CCE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C1156"/>
    <w:multiLevelType w:val="hybridMultilevel"/>
    <w:tmpl w:val="9FCA760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D13B6"/>
    <w:multiLevelType w:val="hybridMultilevel"/>
    <w:tmpl w:val="C0CE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5741"/>
    <w:multiLevelType w:val="hybridMultilevel"/>
    <w:tmpl w:val="ADA2D52E"/>
    <w:lvl w:ilvl="0" w:tplc="3202050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21DCB"/>
    <w:multiLevelType w:val="hybridMultilevel"/>
    <w:tmpl w:val="4E2C7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C590B"/>
    <w:multiLevelType w:val="hybridMultilevel"/>
    <w:tmpl w:val="86CE3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C6A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645562"/>
    <w:multiLevelType w:val="hybridMultilevel"/>
    <w:tmpl w:val="333850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67823"/>
    <w:multiLevelType w:val="hybridMultilevel"/>
    <w:tmpl w:val="39CCC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E4CF7"/>
    <w:multiLevelType w:val="hybridMultilevel"/>
    <w:tmpl w:val="D102CBE2"/>
    <w:lvl w:ilvl="0" w:tplc="3202050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E218C"/>
    <w:multiLevelType w:val="multilevel"/>
    <w:tmpl w:val="1902A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6"/>
  </w:num>
  <w:num w:numId="23">
    <w:abstractNumId w:val="12"/>
  </w:num>
  <w:num w:numId="24">
    <w:abstractNumId w:val="22"/>
  </w:num>
  <w:num w:numId="25">
    <w:abstractNumId w:val="20"/>
  </w:num>
  <w:num w:numId="26">
    <w:abstractNumId w:val="11"/>
  </w:num>
  <w:num w:numId="27">
    <w:abstractNumId w:val="15"/>
  </w:num>
  <w:num w:numId="28">
    <w:abstractNumId w:val="23"/>
  </w:num>
  <w:num w:numId="29">
    <w:abstractNumId w:val="13"/>
  </w:num>
  <w:num w:numId="30">
    <w:abstractNumId w:val="10"/>
  </w:num>
  <w:num w:numId="31">
    <w:abstractNumId w:val="19"/>
  </w:num>
  <w:num w:numId="32">
    <w:abstractNumId w:val="21"/>
  </w:num>
  <w:num w:numId="33">
    <w:abstractNumId w:val="18"/>
  </w:num>
  <w:num w:numId="34">
    <w:abstractNumId w:val="27"/>
  </w:num>
  <w:num w:numId="35">
    <w:abstractNumId w:val="16"/>
  </w:num>
  <w:num w:numId="36">
    <w:abstractNumId w:val="25"/>
  </w:num>
  <w:num w:numId="37">
    <w:abstractNumId w:val="17"/>
  </w:num>
  <w:num w:numId="38">
    <w:abstractNumId w:val="2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GrammaticalErrors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CA"/>
    <w:rsid w:val="00061878"/>
    <w:rsid w:val="000B481F"/>
    <w:rsid w:val="000D4F33"/>
    <w:rsid w:val="000E69A7"/>
    <w:rsid w:val="000F4638"/>
    <w:rsid w:val="00116793"/>
    <w:rsid w:val="00156EC8"/>
    <w:rsid w:val="00190520"/>
    <w:rsid w:val="001A09F2"/>
    <w:rsid w:val="001A3541"/>
    <w:rsid w:val="001B03B2"/>
    <w:rsid w:val="001C1B71"/>
    <w:rsid w:val="001C614B"/>
    <w:rsid w:val="001E052F"/>
    <w:rsid w:val="0021705D"/>
    <w:rsid w:val="002209F7"/>
    <w:rsid w:val="0022798F"/>
    <w:rsid w:val="00236692"/>
    <w:rsid w:val="0024171E"/>
    <w:rsid w:val="00252656"/>
    <w:rsid w:val="00256894"/>
    <w:rsid w:val="0026171C"/>
    <w:rsid w:val="0026244D"/>
    <w:rsid w:val="00291615"/>
    <w:rsid w:val="002C3AC8"/>
    <w:rsid w:val="00326485"/>
    <w:rsid w:val="00331146"/>
    <w:rsid w:val="003350A9"/>
    <w:rsid w:val="00382FF5"/>
    <w:rsid w:val="00395D66"/>
    <w:rsid w:val="003B1462"/>
    <w:rsid w:val="003F1D82"/>
    <w:rsid w:val="00412F57"/>
    <w:rsid w:val="00414EE0"/>
    <w:rsid w:val="00473541"/>
    <w:rsid w:val="0048151D"/>
    <w:rsid w:val="004C2630"/>
    <w:rsid w:val="004E1943"/>
    <w:rsid w:val="004E6339"/>
    <w:rsid w:val="00504553"/>
    <w:rsid w:val="005172B8"/>
    <w:rsid w:val="005245E2"/>
    <w:rsid w:val="0054692F"/>
    <w:rsid w:val="00550AAF"/>
    <w:rsid w:val="005626F2"/>
    <w:rsid w:val="00562BA6"/>
    <w:rsid w:val="00592F6E"/>
    <w:rsid w:val="005C051E"/>
    <w:rsid w:val="005C4D9B"/>
    <w:rsid w:val="00600600"/>
    <w:rsid w:val="0063695A"/>
    <w:rsid w:val="0063760D"/>
    <w:rsid w:val="00660463"/>
    <w:rsid w:val="006A2500"/>
    <w:rsid w:val="006A7ECB"/>
    <w:rsid w:val="006D1160"/>
    <w:rsid w:val="007131BB"/>
    <w:rsid w:val="00717845"/>
    <w:rsid w:val="007343CF"/>
    <w:rsid w:val="00762A45"/>
    <w:rsid w:val="00775D22"/>
    <w:rsid w:val="007809E9"/>
    <w:rsid w:val="0078239A"/>
    <w:rsid w:val="00795FB9"/>
    <w:rsid w:val="007A7F78"/>
    <w:rsid w:val="007C17FB"/>
    <w:rsid w:val="007D0D75"/>
    <w:rsid w:val="007E511F"/>
    <w:rsid w:val="008179F2"/>
    <w:rsid w:val="00823B23"/>
    <w:rsid w:val="00836ECB"/>
    <w:rsid w:val="008423F4"/>
    <w:rsid w:val="0085607A"/>
    <w:rsid w:val="00875AB1"/>
    <w:rsid w:val="00885419"/>
    <w:rsid w:val="0089590C"/>
    <w:rsid w:val="008A0418"/>
    <w:rsid w:val="008C280F"/>
    <w:rsid w:val="008D65E3"/>
    <w:rsid w:val="008E5954"/>
    <w:rsid w:val="008F10B8"/>
    <w:rsid w:val="009124B0"/>
    <w:rsid w:val="00915C01"/>
    <w:rsid w:val="0092497B"/>
    <w:rsid w:val="00927129"/>
    <w:rsid w:val="009B240C"/>
    <w:rsid w:val="009B6604"/>
    <w:rsid w:val="009D6999"/>
    <w:rsid w:val="009E1501"/>
    <w:rsid w:val="00A251D3"/>
    <w:rsid w:val="00A44FAD"/>
    <w:rsid w:val="00A62724"/>
    <w:rsid w:val="00A6625E"/>
    <w:rsid w:val="00A9293D"/>
    <w:rsid w:val="00AA5734"/>
    <w:rsid w:val="00AB2EF8"/>
    <w:rsid w:val="00AC5513"/>
    <w:rsid w:val="00AC7853"/>
    <w:rsid w:val="00AD14BA"/>
    <w:rsid w:val="00AE1989"/>
    <w:rsid w:val="00B27F27"/>
    <w:rsid w:val="00B507DD"/>
    <w:rsid w:val="00B73C9B"/>
    <w:rsid w:val="00B76726"/>
    <w:rsid w:val="00B95DE7"/>
    <w:rsid w:val="00B96DCD"/>
    <w:rsid w:val="00BB21A5"/>
    <w:rsid w:val="00BD02EC"/>
    <w:rsid w:val="00BD671B"/>
    <w:rsid w:val="00BE4FB2"/>
    <w:rsid w:val="00C02D7B"/>
    <w:rsid w:val="00C11675"/>
    <w:rsid w:val="00C23D5B"/>
    <w:rsid w:val="00C46DB5"/>
    <w:rsid w:val="00C53A27"/>
    <w:rsid w:val="00C5793B"/>
    <w:rsid w:val="00C724F7"/>
    <w:rsid w:val="00C943D8"/>
    <w:rsid w:val="00CA2E24"/>
    <w:rsid w:val="00CB3361"/>
    <w:rsid w:val="00CC5432"/>
    <w:rsid w:val="00CE74F4"/>
    <w:rsid w:val="00CF4AAA"/>
    <w:rsid w:val="00D272CA"/>
    <w:rsid w:val="00D34B83"/>
    <w:rsid w:val="00D461C6"/>
    <w:rsid w:val="00DC0B3B"/>
    <w:rsid w:val="00DC0B93"/>
    <w:rsid w:val="00DE4392"/>
    <w:rsid w:val="00DE76E0"/>
    <w:rsid w:val="00DF70A2"/>
    <w:rsid w:val="00E02C52"/>
    <w:rsid w:val="00E06EE0"/>
    <w:rsid w:val="00E137D3"/>
    <w:rsid w:val="00E331CD"/>
    <w:rsid w:val="00E37599"/>
    <w:rsid w:val="00E5014C"/>
    <w:rsid w:val="00E63F3B"/>
    <w:rsid w:val="00E833B6"/>
    <w:rsid w:val="00EA3C8D"/>
    <w:rsid w:val="00EC666A"/>
    <w:rsid w:val="00ED4A35"/>
    <w:rsid w:val="00EE444D"/>
    <w:rsid w:val="00F25D58"/>
    <w:rsid w:val="00F3531F"/>
    <w:rsid w:val="00F357F6"/>
    <w:rsid w:val="00F36FA2"/>
    <w:rsid w:val="00F515D2"/>
    <w:rsid w:val="00F77E20"/>
    <w:rsid w:val="00F81FBD"/>
    <w:rsid w:val="00F84F56"/>
    <w:rsid w:val="00F912C6"/>
    <w:rsid w:val="00F9701A"/>
    <w:rsid w:val="00FA110E"/>
    <w:rsid w:val="00FB1DA6"/>
    <w:rsid w:val="00FC3FE6"/>
    <w:rsid w:val="00F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5D1FC"/>
  <w15:docId w15:val="{22E06177-820E-D548-89B5-E11E3A98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240C"/>
  </w:style>
  <w:style w:type="paragraph" w:styleId="Titolo1">
    <w:name w:val="heading 1"/>
    <w:basedOn w:val="Normale"/>
    <w:next w:val="Normale"/>
    <w:link w:val="Titolo1Carattere"/>
    <w:uiPriority w:val="9"/>
    <w:qFormat/>
    <w:rsid w:val="009B2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2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24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2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24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24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24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24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24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2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B2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24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2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24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24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2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24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24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9B240C"/>
    <w:rPr>
      <w:b/>
      <w:bCs/>
    </w:rPr>
  </w:style>
  <w:style w:type="character" w:styleId="Enfasicorsivo">
    <w:name w:val="Emphasis"/>
    <w:basedOn w:val="Carpredefinitoparagrafo"/>
    <w:uiPriority w:val="20"/>
    <w:qFormat/>
    <w:rsid w:val="009B240C"/>
    <w:rPr>
      <w:i/>
      <w:iCs/>
    </w:rPr>
  </w:style>
  <w:style w:type="character" w:customStyle="1" w:styleId="IntenseReferenceChar">
    <w:name w:val="Intense Reference Char"/>
    <w:basedOn w:val="Carpredefinitoparagrafo"/>
    <w:uiPriority w:val="32"/>
    <w:rPr>
      <w:rFonts w:cs="Times New Roman"/>
      <w:b/>
      <w:color w:val="000000"/>
      <w:szCs w:val="20"/>
      <w:u w:val="single"/>
    </w:rPr>
  </w:style>
  <w:style w:type="character" w:customStyle="1" w:styleId="SubtleReferenceChar">
    <w:name w:val="Subtle Reference Char"/>
    <w:basedOn w:val="Carpredefinitoparagrafo"/>
    <w:uiPriority w:val="31"/>
    <w:rPr>
      <w:rFonts w:cs="Times New Roman"/>
      <w:color w:val="000000"/>
      <w:szCs w:val="20"/>
      <w:u w:val="single"/>
    </w:rPr>
  </w:style>
  <w:style w:type="character" w:customStyle="1" w:styleId="BookTitleChar">
    <w:name w:val="Book Title Char"/>
    <w:basedOn w:val="Carpredefinitoparagrafo"/>
    <w:uiPriority w:val="33"/>
    <w:rPr>
      <w:rFonts w:asciiTheme="majorHAnsi" w:hAnsiTheme="majorHAnsi" w:cs="Times New Roman"/>
      <w:b/>
      <w:i/>
      <w:color w:val="000000"/>
      <w:szCs w:val="20"/>
    </w:rPr>
  </w:style>
  <w:style w:type="character" w:customStyle="1" w:styleId="IntenseEmphasisChar">
    <w:name w:val="Intense Emphasis Char"/>
    <w:basedOn w:val="Carpredefinitoparagrafo"/>
    <w:uiPriority w:val="21"/>
    <w:rPr>
      <w:rFonts w:cs="Times New Roman"/>
      <w:b/>
      <w:i/>
      <w:color w:val="000000"/>
      <w:szCs w:val="20"/>
    </w:rPr>
  </w:style>
  <w:style w:type="character" w:customStyle="1" w:styleId="SubtleEmphasisChar">
    <w:name w:val="Subtle Emphasis Char"/>
    <w:basedOn w:val="Carpredefinitoparagrafo"/>
    <w:uiPriority w:val="19"/>
    <w:rPr>
      <w:rFonts w:cs="Times New Roman"/>
      <w:i/>
      <w:color w:val="00000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240C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240C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24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="Times New Roman"/>
      <w:color w:val="000000"/>
      <w:szCs w:val="20"/>
      <w:lang w:eastAsia="ja-JP" w:bidi="he-IL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imes New Roman"/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9B24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9B240C"/>
    <w:pPr>
      <w:spacing w:after="0" w:line="240" w:lineRule="auto"/>
    </w:pPr>
  </w:style>
  <w:style w:type="paragraph" w:styleId="Testodelblocco">
    <w:name w:val="Block Text"/>
    <w:aliases w:val="Block Quote"/>
    <w:uiPriority w:val="40"/>
    <w:pPr>
      <w:pBdr>
        <w:top w:val="single" w:sz="2" w:space="10" w:color="95B3D7" w:themeColor="accent1" w:themeTint="99"/>
        <w:bottom w:val="single" w:sz="24" w:space="10" w:color="95B3D7" w:themeColor="accent1" w:themeTint="99"/>
      </w:pBdr>
      <w:spacing w:after="280" w:line="240" w:lineRule="auto"/>
      <w:ind w:left="1440" w:right="1440"/>
    </w:pPr>
    <w:rPr>
      <w:rFonts w:eastAsia="Times New Roman" w:cs="Times New Roman"/>
      <w:color w:val="FFFFFF" w:themeColor="background1"/>
      <w:sz w:val="28"/>
      <w:szCs w:val="28"/>
      <w:lang w:eastAsia="ko-KR" w:bidi="hi-IN"/>
    </w:rPr>
  </w:style>
  <w:style w:type="paragraph" w:styleId="Puntoelenco">
    <w:name w:val="List Bullet"/>
    <w:basedOn w:val="Normale"/>
    <w:uiPriority w:val="6"/>
    <w:unhideWhenUsed/>
    <w:pPr>
      <w:numPr>
        <w:numId w:val="16"/>
      </w:numPr>
      <w:spacing w:after="0"/>
      <w:contextualSpacing/>
    </w:pPr>
  </w:style>
  <w:style w:type="paragraph" w:styleId="Puntoelenco2">
    <w:name w:val="List Bullet 2"/>
    <w:basedOn w:val="Normale"/>
    <w:uiPriority w:val="6"/>
    <w:unhideWhenUsed/>
    <w:pPr>
      <w:numPr>
        <w:numId w:val="17"/>
      </w:numPr>
      <w:spacing w:after="0"/>
    </w:pPr>
  </w:style>
  <w:style w:type="paragraph" w:styleId="Puntoelenco3">
    <w:name w:val="List Bullet 3"/>
    <w:basedOn w:val="Normale"/>
    <w:uiPriority w:val="6"/>
    <w:unhideWhenUsed/>
    <w:pPr>
      <w:numPr>
        <w:numId w:val="18"/>
      </w:numPr>
      <w:spacing w:after="0"/>
    </w:pPr>
  </w:style>
  <w:style w:type="paragraph" w:styleId="Puntoelenco4">
    <w:name w:val="List Bullet 4"/>
    <w:basedOn w:val="Normale"/>
    <w:uiPriority w:val="6"/>
    <w:unhideWhenUsed/>
    <w:pPr>
      <w:numPr>
        <w:numId w:val="19"/>
      </w:numPr>
      <w:spacing w:after="0"/>
    </w:pPr>
  </w:style>
  <w:style w:type="paragraph" w:styleId="Puntoelenco5">
    <w:name w:val="List Bullet 5"/>
    <w:basedOn w:val="Normale"/>
    <w:uiPriority w:val="6"/>
    <w:unhideWhenUsed/>
    <w:pPr>
      <w:numPr>
        <w:numId w:val="20"/>
      </w:numPr>
      <w:spacing w:after="0"/>
    </w:pPr>
  </w:style>
  <w:style w:type="paragraph" w:styleId="Sommario1">
    <w:name w:val="toc 1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C0504D" w:themeColor="accent2"/>
    </w:rPr>
  </w:style>
  <w:style w:type="paragraph" w:styleId="Sommario2">
    <w:name w:val="toc 2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Sommario3">
    <w:name w:val="toc 3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Sommario4">
    <w:name w:val="toc 4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Sommario5">
    <w:name w:val="toc 5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Sommario6">
    <w:name w:val="toc 6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Sommario7">
    <w:name w:val="toc 7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Sommario8">
    <w:name w:val="toc 8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Sommario9">
    <w:name w:val="toc 9"/>
    <w:basedOn w:val="Normale"/>
    <w:next w:val="Normale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Collegamentoipertestuale">
    <w:name w:val="Hyperlink"/>
    <w:basedOn w:val="Carpredefinitoparagrafo"/>
    <w:uiPriority w:val="99"/>
    <w:unhideWhenUsed/>
    <w:rPr>
      <w:color w:val="000000"/>
      <w:u w:val="single"/>
    </w:rPr>
  </w:style>
  <w:style w:type="character" w:styleId="Titolodellibro">
    <w:name w:val="Book Title"/>
    <w:basedOn w:val="Carpredefinitoparagrafo"/>
    <w:uiPriority w:val="33"/>
    <w:qFormat/>
    <w:rsid w:val="009B240C"/>
    <w:rPr>
      <w:b/>
      <w:bCs/>
      <w:smallCaps/>
      <w:spacing w:val="5"/>
    </w:rPr>
  </w:style>
  <w:style w:type="character" w:styleId="Enfasiintensa">
    <w:name w:val="Intense Emphasis"/>
    <w:basedOn w:val="Carpredefinitoparagrafo"/>
    <w:uiPriority w:val="21"/>
    <w:qFormat/>
    <w:rsid w:val="009B240C"/>
    <w:rPr>
      <w:b/>
      <w:bCs/>
      <w:i/>
      <w:iCs/>
      <w:color w:val="4F81BD" w:themeColor="accent1"/>
    </w:rPr>
  </w:style>
  <w:style w:type="character" w:styleId="Riferimentointenso">
    <w:name w:val="Intense Reference"/>
    <w:basedOn w:val="Carpredefinitoparagrafo"/>
    <w:uiPriority w:val="32"/>
    <w:qFormat/>
    <w:rsid w:val="009B240C"/>
    <w:rPr>
      <w:b/>
      <w:bCs/>
      <w:smallCaps/>
      <w:color w:val="C0504D" w:themeColor="accent2"/>
      <w:spacing w:val="5"/>
      <w:u w:val="single"/>
    </w:rPr>
  </w:style>
  <w:style w:type="character" w:styleId="Enfasidelicata">
    <w:name w:val="Subtle Emphasis"/>
    <w:basedOn w:val="Carpredefinitoparagrafo"/>
    <w:uiPriority w:val="19"/>
    <w:qFormat/>
    <w:rsid w:val="009B240C"/>
    <w:rPr>
      <w:i/>
      <w:iCs/>
      <w:color w:val="808080" w:themeColor="text1" w:themeTint="7F"/>
    </w:rPr>
  </w:style>
  <w:style w:type="character" w:styleId="Riferimentodelicato">
    <w:name w:val="Subtle Reference"/>
    <w:basedOn w:val="Carpredefinitoparagrafo"/>
    <w:uiPriority w:val="31"/>
    <w:qFormat/>
    <w:rsid w:val="009B240C"/>
    <w:rPr>
      <w:smallCaps/>
      <w:color w:val="C0504D" w:themeColor="accent2"/>
      <w:u w:val="single"/>
    </w:rPr>
  </w:style>
  <w:style w:type="paragraph" w:styleId="Formuladichiusura">
    <w:name w:val="Closing"/>
    <w:basedOn w:val="Normale"/>
    <w:link w:val="FormuladichiusuraCarattere"/>
    <w:uiPriority w:val="5"/>
    <w:unhideWhenUsed/>
    <w:pPr>
      <w:spacing w:before="480" w:after="960"/>
      <w:contextualSpacing/>
    </w:pPr>
    <w:rPr>
      <w:b/>
      <w:color w:val="1F497D" w:themeColor="text2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b/>
      <w:color w:val="000000"/>
      <w:sz w:val="21"/>
    </w:rPr>
  </w:style>
  <w:style w:type="paragraph" w:customStyle="1" w:styleId="RecipientAddress">
    <w:name w:val="Recipient Address"/>
    <w:basedOn w:val="Nessunaspaziatura"/>
    <w:uiPriority w:val="3"/>
    <w:pPr>
      <w:spacing w:after="360"/>
      <w:contextualSpacing/>
    </w:pPr>
    <w:rPr>
      <w:color w:val="1F497D" w:themeColor="text2"/>
      <w:sz w:val="21"/>
    </w:rPr>
  </w:style>
  <w:style w:type="paragraph" w:styleId="Formuladiapertura">
    <w:name w:val="Salutation"/>
    <w:basedOn w:val="Nessunaspaziatura"/>
    <w:next w:val="Normale"/>
    <w:link w:val="FormuladiaperturaCarattere"/>
    <w:uiPriority w:val="4"/>
    <w:unhideWhenUsed/>
    <w:pPr>
      <w:spacing w:before="480" w:after="320"/>
      <w:contextualSpacing/>
    </w:pPr>
    <w:rPr>
      <w:b/>
      <w:color w:val="1F497D" w:themeColor="text2"/>
      <w:sz w:val="21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b/>
      <w:color w:val="000000"/>
      <w:sz w:val="21"/>
    </w:rPr>
  </w:style>
  <w:style w:type="paragraph" w:customStyle="1" w:styleId="SenderAddress">
    <w:name w:val="Sender Address"/>
    <w:basedOn w:val="Nessunaspaziatura"/>
    <w:uiPriority w:val="2"/>
    <w:pPr>
      <w:spacing w:after="36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24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24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24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B24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</w:style>
  <w:style w:type="character" w:customStyle="1" w:styleId="DataCarattere">
    <w:name w:val="Data Carattere"/>
    <w:basedOn w:val="Carpredefinitoparagrafo"/>
    <w:link w:val="Data"/>
    <w:uiPriority w:val="99"/>
    <w:semiHidden/>
    <w:rPr>
      <w:rFonts w:cs="Times New Roman"/>
      <w:color w:val="000000"/>
      <w:szCs w:val="20"/>
      <w:lang w:eastAsia="ja-JP" w:bidi="he-IL"/>
    </w:r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paragraph" w:styleId="Firma">
    <w:name w:val="Signature"/>
    <w:basedOn w:val="Normale"/>
    <w:link w:val="FirmaCarattere"/>
    <w:uiPriority w:val="99"/>
    <w:unhideWhenUsed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Pr>
      <w:rFonts w:cs="Times New Roman"/>
      <w:color w:val="000000"/>
      <w:szCs w:val="20"/>
      <w:lang w:eastAsia="ja-JP" w:bidi="he-IL"/>
    </w:rPr>
  </w:style>
  <w:style w:type="table" w:customStyle="1" w:styleId="Style6">
    <w:name w:val="Style 6"/>
    <w:basedOn w:val="Tabellanormale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1F497D" w:themeColor="text2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firstCol">
      <w:rPr>
        <w:b/>
        <w:bCs/>
        <w:color w:val="1F497D" w:themeColor="text2"/>
      </w:rPr>
    </w:tblStylePr>
    <w:tblStylePr w:type="lastCol">
      <w:rPr>
        <w:color w:val="000000" w:themeColor="text1"/>
      </w:rPr>
    </w:tblStylePr>
  </w:style>
  <w:style w:type="paragraph" w:customStyle="1" w:styleId="DateText">
    <w:name w:val="Date Text"/>
    <w:basedOn w:val="Normale"/>
    <w:uiPriority w:val="35"/>
    <w:pPr>
      <w:spacing w:before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B240C"/>
  </w:style>
  <w:style w:type="paragraph" w:styleId="Paragrafoelenco">
    <w:name w:val="List Paragraph"/>
    <w:basedOn w:val="Normale"/>
    <w:uiPriority w:val="34"/>
    <w:qFormat/>
    <w:rsid w:val="009B240C"/>
    <w:pPr>
      <w:ind w:left="720"/>
      <w:contextualSpacing/>
    </w:p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240C"/>
    <w:rPr>
      <w:b/>
      <w:bCs/>
      <w:i/>
      <w:iCs/>
      <w:color w:val="4F81BD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B240C"/>
    <w:pPr>
      <w:outlineLvl w:val="9"/>
    </w:pPr>
  </w:style>
  <w:style w:type="paragraph" w:customStyle="1" w:styleId="PersonalName">
    <w:name w:val="Personal Name"/>
    <w:basedOn w:val="Titolo"/>
    <w:rPr>
      <w:b/>
      <w:sz w:val="28"/>
      <w:szCs w:val="28"/>
    </w:rPr>
  </w:style>
  <w:style w:type="table" w:styleId="Grigliamedia3-Colore1">
    <w:name w:val="Medium Grid 3 Accent 1"/>
    <w:basedOn w:val="Tabellanormale"/>
    <w:uiPriority w:val="41"/>
    <w:rsid w:val="005045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acolori-Colore1">
    <w:name w:val="Colorful Grid Accent 1"/>
    <w:basedOn w:val="Tabellanormale"/>
    <w:uiPriority w:val="41"/>
    <w:rsid w:val="009271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Default">
    <w:name w:val="Default"/>
    <w:rsid w:val="0048151D"/>
    <w:pPr>
      <w:autoSpaceDE w:val="0"/>
      <w:autoSpaceDN w:val="0"/>
      <w:adjustRightInd w:val="0"/>
      <w:spacing w:after="0" w:line="240" w:lineRule="auto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PHM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_01\EAPHM\EAPHM_Reimbursment_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02AED-0503-4182-823B-2137F648BC4B}"/>
      </w:docPartPr>
      <w:docPartBody>
        <w:p w:rsidR="00F91EC0" w:rsidRDefault="0074582D">
          <w:r w:rsidRPr="00D641B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2D"/>
    <w:rsid w:val="0037446A"/>
    <w:rsid w:val="0074582D"/>
    <w:rsid w:val="00CF506B"/>
    <w:rsid w:val="00F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unhideWhenUsed/>
    <w:rsid w:val="007458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microsoft.com/office/word/2004/10/bibliography" xmlns="http://schemas.microsoft.com/office/word/2004/10/bibliography"/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4.xml><?xml version="1.0" encoding="utf-8"?>
<ds:datastoreItem xmlns:ds="http://schemas.openxmlformats.org/officeDocument/2006/customXml" ds:itemID="{E627B3DC-6982-4E83-B5A5-6BB4804B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EAPHM_Reimbursment_Form.dotm</Template>
  <TotalTime>46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College of Porcine Health Management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Heiko Nathues</dc:creator>
  <cp:lastModifiedBy>Tania</cp:lastModifiedBy>
  <cp:revision>10</cp:revision>
  <cp:lastPrinted>2026-01-07T11:00:00Z</cp:lastPrinted>
  <dcterms:created xsi:type="dcterms:W3CDTF">2025-11-19T14:37:00Z</dcterms:created>
  <dcterms:modified xsi:type="dcterms:W3CDTF">2026-01-07T11:00:00Z</dcterms:modified>
</cp:coreProperties>
</file>